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383" w14:textId="b7c4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06 декабря 2010 года N 194-31-4. Зарегистрировано Управлением юстиции Иртышского района Павлодарской области 14 декабря 2010 года N 12-7-112.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 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NN 3-4 и 14 января 2010 года NN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2 238 583 000 (два миллиарда двести тридцать восемь миллионов пятьсот восемьдесят три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228 154 000 (двести двадцать восемь миллионов сто пятьдесят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1 117 000 (один миллион сто семнадцать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582 000 (пятьсот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2 008 730 000 (два миллиарда восемь миллионов семьсот 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2 240 716 000 (два миллиарда двести сорок миллионов семьсот 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8 164 000 (восемь миллионов сто шестьдесят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8 263 000 (восемь миллионов двести шестьдесят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99 000 (девяносто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8 340 000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8 340 000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-18 637 000 (восемнадцать миллионов шестьсот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18 637 000 (восемнадцать миллионов шестьсот тридцать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2010 года N 194-31-4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XXXI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138-22-4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4"/>
        <w:gridCol w:w="503"/>
        <w:gridCol w:w="8531"/>
        <w:gridCol w:w="3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4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98"/>
        <w:gridCol w:w="535"/>
        <w:gridCol w:w="582"/>
        <w:gridCol w:w="7896"/>
        <w:gridCol w:w="313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2240716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188217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1484529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1030142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1000813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4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115818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18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18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9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5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116974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5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-18637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