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1f9b" w14:textId="30e1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25 февраля 2010 года N 68/1 "О социальной помощи отдельным категориям граждан Иртышского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01 декабря 2010 года N 416/8. Зарегистрировано Управлением юстиции Иртышского района Павлодарской области 14 декабря 2010 года N 12-7-111. Утратило силу - постановлением акимата Иртышского района Павлодарской области от 11 апреля 2011 года N 168/2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11.04.2011 N 168/2.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февраля 2010 года N 68/1 "О социальной помощи отдельным категориям граждан Иртышского района на 2010 год" (далее – постановление) (зарегистрировано 27 марта 2010 года в реестре государственной регистрации нормативных правовых актов за N 12-7-98, опубликовано в газете "Иртыш" 15 апреля 2010 года)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на приобретение клиентского приемного оборудования для цифрового спутникового телевидения, получателям государственной адресной социальной помощи (далее - ГАСП) и семьям, имеющим детей до 18 лет, получающим государственное пособие (далее - ГДП), инвалидам и участникам Великой Отечественной войны";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 24)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- "из числа многодетных семей";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для категории, указанной в подпункте 37) – заявление, списки отдела занятости и социальных программ, списки совета ветеранов войны и труда";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единовременная социальная выплата получателям ГАСП и ГДП, участникам и инвалидам Великой Отечественной войны на приобретение клиентского приемного оборудования для цифрового спутникового телевидения в размере 16 месячных расчетных показателей (далее – МРП)";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24)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изменить размер выплаты – "62,0  МРП" на "80 МРП".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