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71301" w14:textId="87713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2009 года N 138-22-4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03 ноября 2010 года N 192-30-4. Зарегистрировано Управлением юстиции Иртышского района Павлодарской области 09 ноября 2010 года N 12-7-109. Утратило силу в связи с истечением срока действия (письмо маслихата Иртышского района Павлодарской области от 18 марта 2014 года N 2-10-55)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Иртышского района Павлодарской области от 18.03.2014 N 2-10-55).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5  </w:t>
      </w:r>
      <w:r>
        <w:rPr>
          <w:rFonts w:ascii="Times New Roman"/>
          <w:b w:val="false"/>
          <w:i w:val="false"/>
          <w:color w:val="000000"/>
          <w:sz w:val="28"/>
        </w:rPr>
        <w:t>статьи 109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пункта 1 статьи 6 Закона Республики Казахстан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районном бюджете на 2010 - 2012 годы" от 24 декабря 2009 года N 138-22-4 (зарегистрировано в реестре государственной регистрации нормативных правовых актов 5 января 2010 года за N 12-7-92, опубликовано 9 января 2010 года в газете "Иртыш" NN 3-4 и 14 января 2010 года NN 5-6) (далее - Решение) внести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на 2010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– 2 238 583 000 (два миллиарда двести тридцать восемь миллионов пятьсот восемьдесят три тысячи)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228 154 000 (двести двадцать восемь миллионов сто пятьдесят четыре тысячи)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1 117 000 (один миллион сто семнадцать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582 000 (пятьсот восемьдесят две тысячи)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2 008 730 000 (два миллиарда восемь миллионов семьсот тридцать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– 2 240 716 000 (два миллиарда двести сорок миллионов семьсот шестнадцать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8 164 000 (восемь миллионов сто шестьдесят четыре тысячи)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8 263 000 (восемь миллионов двести шестьдесят три тысячи)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99 000 (девяносто девять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8 340 000 (восемь миллионов триста сорок тысяч)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8 340 000 (восемь миллионов триста сорок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- -18 637 000 (восемнадцать миллионов шестьсот тридцать семь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18 637 000 (восемнадцать миллионов шестьсот тридцать семь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 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экономике и бюджету, поддержке малого и среднего бизнеса, развития спорта в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           С. Аскаров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Аскаров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ноября 2010 года N 192-30-4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(внеочередная XXX сессия, IV созыв)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2009 года N 138-22-4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района на 2010 год</w:t>
      </w:r>
      <w:r>
        <w:br/>
      </w:r>
      <w:r>
        <w:rPr>
          <w:rFonts w:ascii="Times New Roman"/>
          <w:b/>
          <w:i w:val="false"/>
          <w:color w:val="000000"/>
        </w:rPr>
        <w:t>
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460"/>
        <w:gridCol w:w="481"/>
        <w:gridCol w:w="8865"/>
        <w:gridCol w:w="307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2010 год (тыс. тенге)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2238583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228154</w:t>
            </w:r>
          </w:p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95746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95746</w:t>
            </w:r>
          </w:p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72378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72378</w:t>
            </w:r>
          </w:p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15783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17501</w:t>
            </w:r>
          </w:p>
        </w:tc>
      </w:tr>
      <w:tr>
        <w:trPr>
          <w:trHeight w:val="7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</w:t>
            </w:r>
          </w:p>
        </w:tc>
      </w:tr>
      <w:tr>
        <w:trPr>
          <w:trHeight w:val="7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</w:tr>
      <w:tr>
        <w:trPr>
          <w:trHeight w:val="7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</w:t>
            </w:r>
          </w:p>
        </w:tc>
      </w:tr>
      <w:tr>
        <w:trPr>
          <w:trHeight w:val="14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8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4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8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7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4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2008730</w:t>
            </w:r>
          </w:p>
        </w:tc>
      </w:tr>
      <w:tr>
        <w:trPr>
          <w:trHeight w:val="7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2008730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2008730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76"/>
        <w:gridCol w:w="534"/>
        <w:gridCol w:w="603"/>
        <w:gridCol w:w="8145"/>
        <w:gridCol w:w="3047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2010 год (тыс. тенге)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2240716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187015</w:t>
            </w:r>
          </w:p>
        </w:tc>
      </w:tr>
      <w:tr>
        <w:trPr>
          <w:trHeight w:val="78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161768</w:t>
            </w:r>
          </w:p>
        </w:tc>
      </w:tr>
      <w:tr>
        <w:trPr>
          <w:trHeight w:val="7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13007</w:t>
            </w:r>
          </w:p>
        </w:tc>
      </w:tr>
      <w:tr>
        <w:trPr>
          <w:trHeight w:val="7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13007</w:t>
            </w:r>
          </w:p>
        </w:tc>
      </w:tr>
      <w:tr>
        <w:trPr>
          <w:trHeight w:val="7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41614</w:t>
            </w:r>
          </w:p>
        </w:tc>
      </w:tr>
      <w:tr>
        <w:trPr>
          <w:trHeight w:val="7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41614</w:t>
            </w:r>
          </w:p>
        </w:tc>
      </w:tr>
      <w:tr>
        <w:trPr>
          <w:trHeight w:val="11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107147</w:t>
            </w:r>
          </w:p>
        </w:tc>
      </w:tr>
      <w:tr>
        <w:trPr>
          <w:trHeight w:val="11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105447</w:t>
            </w:r>
          </w:p>
        </w:tc>
      </w:tr>
      <w:tr>
        <w:trPr>
          <w:trHeight w:val="7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10615</w:t>
            </w:r>
          </w:p>
        </w:tc>
      </w:tr>
      <w:tr>
        <w:trPr>
          <w:trHeight w:val="7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10615</w:t>
            </w:r>
          </w:p>
        </w:tc>
      </w:tr>
      <w:tr>
        <w:trPr>
          <w:trHeight w:val="15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9446</w:t>
            </w:r>
          </w:p>
        </w:tc>
      </w:tr>
      <w:tr>
        <w:trPr>
          <w:trHeight w:val="7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11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7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14632</w:t>
            </w:r>
          </w:p>
        </w:tc>
      </w:tr>
      <w:tr>
        <w:trPr>
          <w:trHeight w:val="7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14632</w:t>
            </w:r>
          </w:p>
        </w:tc>
      </w:tr>
      <w:tr>
        <w:trPr>
          <w:trHeight w:val="15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14512</w:t>
            </w:r>
          </w:p>
        </w:tc>
      </w:tr>
      <w:tr>
        <w:trPr>
          <w:trHeight w:val="7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</w:t>
            </w:r>
          </w:p>
        </w:tc>
      </w:tr>
      <w:tr>
        <w:trPr>
          <w:trHeight w:val="7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</w:t>
            </w:r>
          </w:p>
        </w:tc>
      </w:tr>
      <w:tr>
        <w:trPr>
          <w:trHeight w:val="7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1482651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62967</w:t>
            </w:r>
          </w:p>
        </w:tc>
      </w:tr>
      <w:tr>
        <w:trPr>
          <w:trHeight w:val="11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62967</w:t>
            </w:r>
          </w:p>
        </w:tc>
      </w:tr>
      <w:tr>
        <w:trPr>
          <w:trHeight w:val="7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62967</w:t>
            </w:r>
          </w:p>
        </w:tc>
      </w:tr>
      <w:tr>
        <w:trPr>
          <w:trHeight w:val="78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1030447</w:t>
            </w:r>
          </w:p>
        </w:tc>
      </w:tr>
      <w:tr>
        <w:trPr>
          <w:trHeight w:val="11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</w:p>
        </w:tc>
      </w:tr>
      <w:tr>
        <w:trPr>
          <w:trHeight w:val="7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</w:p>
        </w:tc>
      </w:tr>
      <w:tr>
        <w:trPr>
          <w:trHeight w:val="7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1028264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999035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29229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389237</w:t>
            </w:r>
          </w:p>
        </w:tc>
      </w:tr>
      <w:tr>
        <w:trPr>
          <w:trHeight w:val="7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56807</w:t>
            </w:r>
          </w:p>
        </w:tc>
      </w:tr>
      <w:tr>
        <w:trPr>
          <w:trHeight w:val="7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</w:t>
            </w:r>
          </w:p>
        </w:tc>
      </w:tr>
      <w:tr>
        <w:trPr>
          <w:trHeight w:val="133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  государственных учреждений образования района (города областного значения)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12721</w:t>
            </w:r>
          </w:p>
        </w:tc>
      </w:tr>
      <w:tr>
        <w:trPr>
          <w:trHeight w:val="8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11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7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332430</w:t>
            </w:r>
          </w:p>
        </w:tc>
      </w:tr>
      <w:tr>
        <w:trPr>
          <w:trHeight w:val="7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332430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8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133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120860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102916</w:t>
            </w:r>
          </w:p>
        </w:tc>
      </w:tr>
      <w:tr>
        <w:trPr>
          <w:trHeight w:val="11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9565</w:t>
            </w:r>
          </w:p>
        </w:tc>
      </w:tr>
      <w:tr>
        <w:trPr>
          <w:trHeight w:val="7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9565</w:t>
            </w:r>
          </w:p>
        </w:tc>
      </w:tr>
      <w:tr>
        <w:trPr>
          <w:trHeight w:val="7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93351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29570</w:t>
            </w:r>
          </w:p>
        </w:tc>
      </w:tr>
      <w:tr>
        <w:trPr>
          <w:trHeight w:val="18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11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47138</w:t>
            </w:r>
          </w:p>
        </w:tc>
      </w:tr>
      <w:tr>
        <w:trPr>
          <w:trHeight w:val="7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</w:t>
            </w:r>
          </w:p>
        </w:tc>
      </w:tr>
      <w:tr>
        <w:trPr>
          <w:trHeight w:val="18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</w:tr>
      <w:tr>
        <w:trPr>
          <w:trHeight w:val="25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1941 - 1945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</w:p>
        </w:tc>
      </w:tr>
      <w:tr>
        <w:trPr>
          <w:trHeight w:val="78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17944</w:t>
            </w:r>
          </w:p>
        </w:tc>
      </w:tr>
      <w:tr>
        <w:trPr>
          <w:trHeight w:val="7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17944</w:t>
            </w:r>
          </w:p>
        </w:tc>
      </w:tr>
      <w:tr>
        <w:trPr>
          <w:trHeight w:val="11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16860</w:t>
            </w:r>
          </w:p>
        </w:tc>
      </w:tr>
      <w:tr>
        <w:trPr>
          <w:trHeight w:val="7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7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107564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23802</w:t>
            </w:r>
          </w:p>
        </w:tc>
      </w:tr>
      <w:tr>
        <w:trPr>
          <w:trHeight w:val="11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9833</w:t>
            </w:r>
          </w:p>
        </w:tc>
      </w:tr>
      <w:tr>
        <w:trPr>
          <w:trHeight w:val="7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8573</w:t>
            </w:r>
          </w:p>
        </w:tc>
      </w:tr>
      <w:tr>
        <w:trPr>
          <w:trHeight w:val="7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13969</w:t>
            </w:r>
          </w:p>
        </w:tc>
      </w:tr>
      <w:tr>
        <w:trPr>
          <w:trHeight w:val="7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13969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59532</w:t>
            </w:r>
          </w:p>
        </w:tc>
      </w:tr>
      <w:tr>
        <w:trPr>
          <w:trHeight w:val="11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9241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9241</w:t>
            </w:r>
          </w:p>
        </w:tc>
      </w:tr>
      <w:tr>
        <w:trPr>
          <w:trHeight w:val="11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50291</w:t>
            </w:r>
          </w:p>
        </w:tc>
      </w:tr>
      <w:tr>
        <w:trPr>
          <w:trHeight w:val="7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13211</w:t>
            </w:r>
          </w:p>
        </w:tc>
      </w:tr>
      <w:tr>
        <w:trPr>
          <w:trHeight w:val="11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</w:t>
            </w:r>
          </w:p>
        </w:tc>
      </w:tr>
      <w:tr>
        <w:trPr>
          <w:trHeight w:val="15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24230</w:t>
            </w:r>
          </w:p>
        </w:tc>
      </w:tr>
      <w:tr>
        <w:trPr>
          <w:trHeight w:val="11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22770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9861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</w:t>
            </w:r>
          </w:p>
        </w:tc>
      </w:tr>
      <w:tr>
        <w:trPr>
          <w:trHeight w:val="4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</w:t>
            </w:r>
          </w:p>
        </w:tc>
      </w:tr>
      <w:tr>
        <w:trPr>
          <w:trHeight w:val="11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</w:p>
        </w:tc>
      </w:tr>
      <w:tr>
        <w:trPr>
          <w:trHeight w:val="78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106291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46784</w:t>
            </w:r>
          </w:p>
        </w:tc>
      </w:tr>
      <w:tr>
        <w:trPr>
          <w:trHeight w:val="11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</w:tr>
      <w:tr>
        <w:trPr>
          <w:trHeight w:val="7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</w:tr>
      <w:tr>
        <w:trPr>
          <w:trHeight w:val="7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45678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45678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</w:t>
            </w:r>
          </w:p>
        </w:tc>
      </w:tr>
      <w:tr>
        <w:trPr>
          <w:trHeight w:val="7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</w:t>
            </w:r>
          </w:p>
        </w:tc>
      </w:tr>
      <w:tr>
        <w:trPr>
          <w:trHeight w:val="7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</w:p>
        </w:tc>
      </w:tr>
      <w:tr>
        <w:trPr>
          <w:trHeight w:val="11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7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35447</w:t>
            </w:r>
          </w:p>
        </w:tc>
      </w:tr>
      <w:tr>
        <w:trPr>
          <w:trHeight w:val="7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25138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24286</w:t>
            </w:r>
          </w:p>
        </w:tc>
      </w:tr>
      <w:tr>
        <w:trPr>
          <w:trHeight w:val="7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</w:tr>
      <w:tr>
        <w:trPr>
          <w:trHeight w:val="5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</w:t>
            </w:r>
          </w:p>
        </w:tc>
      </w:tr>
      <w:tr>
        <w:trPr>
          <w:trHeight w:val="7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9809</w:t>
            </w:r>
          </w:p>
        </w:tc>
      </w:tr>
      <w:tr>
        <w:trPr>
          <w:trHeight w:val="7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8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17888</w:t>
            </w:r>
          </w:p>
        </w:tc>
      </w:tr>
      <w:tr>
        <w:trPr>
          <w:trHeight w:val="7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</w:t>
            </w:r>
          </w:p>
        </w:tc>
      </w:tr>
      <w:tr>
        <w:trPr>
          <w:trHeight w:val="8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</w:t>
            </w:r>
          </w:p>
        </w:tc>
      </w:tr>
      <w:tr>
        <w:trPr>
          <w:trHeight w:val="7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</w:t>
            </w:r>
          </w:p>
        </w:tc>
      </w:tr>
      <w:tr>
        <w:trPr>
          <w:trHeight w:val="15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</w:t>
            </w:r>
          </w:p>
        </w:tc>
      </w:tr>
      <w:tr>
        <w:trPr>
          <w:trHeight w:val="7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7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</w:t>
            </w:r>
          </w:p>
        </w:tc>
      </w:tr>
      <w:tr>
        <w:trPr>
          <w:trHeight w:val="7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</w:t>
            </w:r>
          </w:p>
        </w:tc>
      </w:tr>
      <w:tr>
        <w:trPr>
          <w:trHeight w:val="8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116536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25650</w:t>
            </w:r>
          </w:p>
        </w:tc>
      </w:tr>
      <w:tr>
        <w:trPr>
          <w:trHeight w:val="8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</w:t>
            </w:r>
          </w:p>
        </w:tc>
      </w:tr>
      <w:tr>
        <w:trPr>
          <w:trHeight w:val="15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</w:t>
            </w:r>
          </w:p>
        </w:tc>
      </w:tr>
      <w:tr>
        <w:trPr>
          <w:trHeight w:val="7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12249</w:t>
            </w:r>
          </w:p>
        </w:tc>
      </w:tr>
      <w:tr>
        <w:trPr>
          <w:trHeight w:val="7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12249</w:t>
            </w:r>
          </w:p>
        </w:tc>
      </w:tr>
      <w:tr>
        <w:trPr>
          <w:trHeight w:val="7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</w:t>
            </w:r>
          </w:p>
        </w:tc>
      </w:tr>
      <w:tr>
        <w:trPr>
          <w:trHeight w:val="7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</w:t>
            </w:r>
          </w:p>
        </w:tc>
      </w:tr>
      <w:tr>
        <w:trPr>
          <w:trHeight w:val="7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</w:tr>
      <w:tr>
        <w:trPr>
          <w:trHeight w:val="7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71058</w:t>
            </w:r>
          </w:p>
        </w:tc>
      </w:tr>
      <w:tr>
        <w:trPr>
          <w:trHeight w:val="7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71058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71058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</w:t>
            </w:r>
          </w:p>
        </w:tc>
      </w:tr>
      <w:tr>
        <w:trPr>
          <w:trHeight w:val="7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</w:t>
            </w:r>
          </w:p>
        </w:tc>
      </w:tr>
      <w:tr>
        <w:trPr>
          <w:trHeight w:val="11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</w:t>
            </w:r>
          </w:p>
        </w:tc>
      </w:tr>
      <w:tr>
        <w:trPr>
          <w:trHeight w:val="11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</w:t>
            </w:r>
          </w:p>
        </w:tc>
      </w:tr>
      <w:tr>
        <w:trPr>
          <w:trHeight w:val="7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</w:t>
            </w:r>
          </w:p>
        </w:tc>
      </w:tr>
      <w:tr>
        <w:trPr>
          <w:trHeight w:val="11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8838</w:t>
            </w:r>
          </w:p>
        </w:tc>
      </w:tr>
      <w:tr>
        <w:trPr>
          <w:trHeight w:val="78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8838</w:t>
            </w:r>
          </w:p>
        </w:tc>
      </w:tr>
      <w:tr>
        <w:trPr>
          <w:trHeight w:val="7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</w:p>
        </w:tc>
      </w:tr>
      <w:tr>
        <w:trPr>
          <w:trHeight w:val="7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</w:p>
        </w:tc>
      </w:tr>
      <w:tr>
        <w:trPr>
          <w:trHeight w:val="7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</w:t>
            </w:r>
          </w:p>
        </w:tc>
      </w:tr>
      <w:tr>
        <w:trPr>
          <w:trHeight w:val="11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37250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24040</w:t>
            </w:r>
          </w:p>
        </w:tc>
      </w:tr>
      <w:tr>
        <w:trPr>
          <w:trHeight w:val="11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12646</w:t>
            </w:r>
          </w:p>
        </w:tc>
      </w:tr>
      <w:tr>
        <w:trPr>
          <w:trHeight w:val="11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12646</w:t>
            </w:r>
          </w:p>
        </w:tc>
      </w:tr>
      <w:tr>
        <w:trPr>
          <w:trHeight w:val="11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</w:t>
            </w:r>
          </w:p>
        </w:tc>
      </w:tr>
      <w:tr>
        <w:trPr>
          <w:trHeight w:val="7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</w:t>
            </w:r>
          </w:p>
        </w:tc>
      </w:tr>
      <w:tr>
        <w:trPr>
          <w:trHeight w:val="4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13210</w:t>
            </w:r>
          </w:p>
        </w:tc>
      </w:tr>
      <w:tr>
        <w:trPr>
          <w:trHeight w:val="11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1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1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11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18943</w:t>
            </w:r>
          </w:p>
        </w:tc>
      </w:tr>
      <w:tr>
        <w:trPr>
          <w:trHeight w:val="78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5493</w:t>
            </w:r>
          </w:p>
        </w:tc>
      </w:tr>
      <w:tr>
        <w:trPr>
          <w:trHeight w:val="7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5493</w:t>
            </w:r>
          </w:p>
        </w:tc>
      </w:tr>
      <w:tr>
        <w:trPr>
          <w:trHeight w:val="11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13450</w:t>
            </w:r>
          </w:p>
        </w:tc>
      </w:tr>
      <w:tr>
        <w:trPr>
          <w:trHeight w:val="7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</w:t>
            </w:r>
          </w:p>
        </w:tc>
      </w:tr>
      <w:tr>
        <w:trPr>
          <w:trHeight w:val="7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</w:t>
            </w:r>
          </w:p>
        </w:tc>
      </w:tr>
      <w:tr>
        <w:trPr>
          <w:trHeight w:val="11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</w:t>
            </w:r>
          </w:p>
        </w:tc>
      </w:tr>
      <w:tr>
        <w:trPr>
          <w:trHeight w:val="15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47933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47933</w:t>
            </w:r>
          </w:p>
        </w:tc>
      </w:tr>
      <w:tr>
        <w:trPr>
          <w:trHeight w:val="7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47933</w:t>
            </w:r>
          </w:p>
        </w:tc>
      </w:tr>
      <w:tr>
        <w:trPr>
          <w:trHeight w:val="7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11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47714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8263</w:t>
            </w:r>
          </w:p>
        </w:tc>
      </w:tr>
      <w:tr>
        <w:trPr>
          <w:trHeight w:val="8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8263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8263</w:t>
            </w:r>
          </w:p>
        </w:tc>
      </w:tr>
      <w:tr>
        <w:trPr>
          <w:trHeight w:val="7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8263</w:t>
            </w:r>
          </w:p>
        </w:tc>
      </w:tr>
      <w:tr>
        <w:trPr>
          <w:trHeight w:val="11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8263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42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7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7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48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</w:t>
            </w:r>
          </w:p>
        </w:tc>
      </w:tr>
      <w:tr>
        <w:trPr>
          <w:trHeight w:val="7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</w:t>
            </w:r>
          </w:p>
        </w:tc>
      </w:tr>
      <w:tr>
        <w:trPr>
          <w:trHeight w:val="7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</w:t>
            </w:r>
          </w:p>
        </w:tc>
      </w:tr>
      <w:tr>
        <w:trPr>
          <w:trHeight w:val="4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Дефицит (профицит) бюджета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-18637</w:t>
            </w:r>
          </w:p>
        </w:tc>
      </w:tr>
      <w:tr>
        <w:trPr>
          <w:trHeight w:val="6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 бюджета)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