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4a89" w14:textId="ebc4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2009 года N 138-22-4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03 сентября 2010 года N 180-28-4. Зарегистрировано Управлением юстиции Иртышского района Павлодарской области 17 сентября 2010 года N 12-7-106.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2010 - 2012 годы" от 24 декабря 2009 года N 138-22-4 (зарегистрировано в реестре государственной регистрации нормативных правовых актов 5 января 2010 года за N 12-7-92, опубликовано 9 января 2010 года в газете "Иртыш" NN 3-4 и 14 января 2010 года NN 5-6) (далее - Решение)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2010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2 226 309 (два миллиарда двести двадцать шесть миллионов триста девять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224 767 (двести двадцать четыре миллиона семьсот шестьдесят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1 205 (один миллион двести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381 (триста восемьдесят 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1 999 956 (один миллиард девятьсот девяносто девять миллионов девятьсот пятьдесят 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2 228 442 (два миллиарда двести двадцать восемь миллионов четыреста сорок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8 164 (восемь миллионов сто шестьдесят четыре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8 263 (восемь миллионов двести шестьдесят 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(девяносто девять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8 340 (восемь миллионов триста сорок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8 340 (восемь миллионов триста сорок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-18 637 (восемнадцать миллионов шестьсот тридцать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18 637 (восемнадцать миллионов шестьсот тридцать семь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бюджету, поддержки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Жансултанов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N 180-28-4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(XXVIII сессия, IV созыв)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2009 года N 138-22-4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XXII сессия, IV созыв)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39"/>
        <w:gridCol w:w="566"/>
        <w:gridCol w:w="8669"/>
        <w:gridCol w:w="294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2226309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15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1999956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1999956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618"/>
        <w:gridCol w:w="638"/>
        <w:gridCol w:w="7769"/>
        <w:gridCol w:w="28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2010 год (тыс. тенге)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186532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1488774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1019377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389788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57358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105531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47138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3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18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-18637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