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b4c" w14:textId="9445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21 апреля 2010 года N 158-26-4. Зарегистрировано Управлением юстиции Иртышского района Павлодарской области 29 апреля 2010 года N 12-7-99.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NN 3-4, 14 января 2010 года NN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2 195 988 (два миллиарда сто девяносто пять миллионов девятьсот восемьдесят восемь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207 497 (двести семь миллионов четыреста девяносто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3 475 (три миллиона четыреста семьдесят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 (триста восемьдесят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1 984 635 (один миллиард девятьсот восемьдесят четыре миллиона шестьсот тридцать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- 2 198 121 (два миллиарда сто девяносто восемь миллионов сто двадцать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3 562 (три миллиона пятьсот шестьдесят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3 562 (три миллиона пятьсот шестьдесят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8 340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8 340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-14 035 (четырнадцать миллионов тридцать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14 035 (четырнадцать миллионов тридцать пять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3 562 (три миллиона пятьсот шестьдесят 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158-26-4 (XXVI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138-22-4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84"/>
        <w:gridCol w:w="484"/>
        <w:gridCol w:w="8357"/>
        <w:gridCol w:w="28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1984635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1984635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533"/>
        <w:gridCol w:w="533"/>
        <w:gridCol w:w="7697"/>
        <w:gridCol w:w="28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2198121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185478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15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15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1018763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15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8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8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7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44548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