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a9ce" w14:textId="146a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Железинка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сельского округа Железинского района Павлодарской области от 15 июня 2010 года N 28. Зарегистрировано Управлением юстиции Железинского района Павлодарской области 15 июня 2010 года N 12-6-89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села Железинка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Железинка: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Щорса - в улицу имени Трусова Михаила Ивановича;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Куйбышева - в улицу имени Джусупова Жылкибая Каиргельдиновича;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Ауэзова (район бывшего автотранспортного предприятия) - в улицу Автотранспортную;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Садовая (район бывшего хлебоприемного пункта) - в улицу Речную;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Ч. Валиханова (район свинофермы) - в улицу Енбек.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В. Мельник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