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6c6f" w14:textId="93e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январе - 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21 декабря 2010 года N 06. Зарегистрировано Департаментом юстиции Павлодарской области 11 января 2011 года N 12-6-104. Утратило силу в связи с истечением срока действия (письмо акима Железинского района Павлодарской области от 05 марта 2014 года N 1-16/103)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 Железинского района Павлодарской области от 05.03.2014 N 1-16/103).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2011 года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Железинского района" (далее – призывной участок), а также граждан старших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руководителям организаций, учреждений, независимо от подчинения и форм собственности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оповещение граждан, подлежащих приписке, и своевременное их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граждан, подлежащих приписке, от работы (учебы) на время, необходимое для выполнения обязанностей, связанных с постановкой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казенному предприятию "Железинская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врачей-специалистов и медицинский персонал для проведения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обследование и лечение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Железинского района Департамента внутренних дел Павлодарской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общественный порядок на призывном участке в период работы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по делам обороны Железинского района" (по согласованию) предоставить акиму района информацию о результатах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Железинского района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Железинского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Шайков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Железинской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 больницы              Г.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