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70f95" w14:textId="7370f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Актогайского сельского округа Актогайского района Павлодарской области от 5 мая 2010 года N 25. Зарегистрировано Управлением юстиции Актогайского района Павлодарской области 9 июня 2010 года N 12-4-82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N 148-II "О местном государственном управлении и самоуправлении в Республике Казахстан", с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с учетом мнения жителей села принимаю</w:t>
      </w:r>
      <w:r>
        <w:rPr>
          <w:rFonts w:ascii="Times New Roman"/>
          <w:b/>
          <w:i w:val="false"/>
          <w:color w:val="000000"/>
          <w:sz w:val="28"/>
        </w:rPr>
        <w:t xml:space="preserve"> РЕШЕНИЕ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Переименовать переулок Театральный села Актогай Актогайского района в улицу имени Павла Дубового.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Данное решение вводится в действие по истечении 10 календарных дней после дня их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оставляю за собой.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села                                  Е. Машриков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