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7cc" w14:textId="858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30 декабря 2010 года N 280. Зарегистрировано Управлением юстиции Актогайского района Павлодарской области 07 февраля 2011 года N 12-4-96. Утратило силу в связи с истечением срока действия (письмо руководителя аппарата акима Актогайского района Павлодарской области от 28 октября 2013 года N 26/1-28/361)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Актогайского района Павлодарской области от 28.10.2013 N 26/1-28/361).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содействия занятости безработным гражданам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Актогайского района" организовать общественные работы для 260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учреждений, в которых будут проводиться общественные работы, виды, объемы, конкретные условия общественных работ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участников общественных работ в размере не менее минимальной заработной платы, установленной по Республике Казахстан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Актогайского района" обеспечить своевременное финансирование по программе 002 "Об организации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акимата района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Искакову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N 280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686"/>
        <w:gridCol w:w="4495"/>
        <w:gridCol w:w="3420"/>
        <w:gridCol w:w="1310"/>
        <w:gridCol w:w="1071"/>
        <w:gridCol w:w="1348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пред приятий, организаций и сельских округов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Спрос,  заявленная потребность ( человек)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(человек)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и ремонт дорог, прокладка водопроводных, газовых, канализационных коммуникации;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дорог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объектов и восстановление водоснабжения;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водопроводных труб, ремонт и их замена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строительстве, реконструкции и капитальном ремонте жилья, а также объектов социально-культурного назначения;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реконструкции жилья и объектов социально-культурного значения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Восстановление историко-архитектурных памятников, комплексов и заповедных зон;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памятников очистка территорий памятников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объектов коммунальной собственности;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бесхозяйных объектов;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проведении республиканских и региональных общественных кампаний (участие в переписи населения, скота и др.);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переписи населения, скота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Помощь в организации масштабных мероприятий культурного назначения (спортивных соревнований, фестивалей);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установлении плакатов, флагов, трибун и прочих видов работ.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ветеранов ВОВ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Помощь одиноко проживающим пенсионерам;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оказанием помощи одиноко проживающим пенсионерам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помощи в оформлении документов в акимате сельского округа в период увеличения объема работ.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8 часов в день с учетом выходных;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территории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оказанию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водоснабжения;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ремонтом водопровода;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бесхозяйных объектов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компании (участие в переписи населения, скота);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ремонтом водопровода;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объектов;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водоснабжения;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объектов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на дому участникам ВОВ;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 течение 8 часов в день;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одиноко проживающим пенсионерам.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в оказании помощи одиноко проживающим пенсионерам 8 часов в день.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