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5795" w14:textId="ea45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 созыв) от 25 декабря 2009 года N 103/19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05 ноября 2010 года N 150/25. Зарегистрировано Управлением юстиции Актогайского района Павлодарской области 15 ноября 2010 года N 12-4-89.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(XXVII сессия, IV созыв) от 26 октября 2010 года N 305/27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государственном реестре за N 3173 от 29 октября 2010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(ХIХ сессия, IV созыв) от 25 декабря 2009 года N 103/19 "О бюджете района на 2010 - 2012 годы" (зарегистрированное в государственном реестре за N 12-4-74 от  31 декабря 2009 года, опубликованное в газетах "Ауыл тынысы" и "Пульс села" от 16.01.2010 г. N 2-3, от 23.01.2010 г. N 4-5 и от 30.01.2010 г. N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1822404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1670134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1824338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-25128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25128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"11082" заменить цифрами "11074";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"3642" заменить цифрами "3591";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"462" заменить цифрами "394";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"3015" заменить цифрами "6675";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"50000" заменить цифрами "104084";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Агамбаев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N 150/25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21"/>
        <w:gridCol w:w="564"/>
        <w:gridCol w:w="8479"/>
        <w:gridCol w:w="29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1822404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13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1670134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1670134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0"/>
        <w:gridCol w:w="563"/>
        <w:gridCol w:w="605"/>
        <w:gridCol w:w="7883"/>
        <w:gridCol w:w="297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1824338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165828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148376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94594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92483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здания, помещений и сооружений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12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13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963227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872916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860584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16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22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1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100803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58835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38583</w:t>
            </w:r>
          </w:p>
        </w:tc>
      </w:tr>
      <w:tr>
        <w:trPr>
          <w:trHeight w:val="12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38583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177891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 информационной политики через телерадиовещание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78069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69376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языков и культуры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12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199085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199085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</w:p>
        </w:tc>
      </w:tr>
      <w:tr>
        <w:trPr>
          <w:trHeight w:val="13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-25128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