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ce75" w14:textId="855c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103/19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14 апреля 2010 года N 117/21. Зарегистрировано Управлением юстиции Актогайского района Павлодарской области 26 апреля 2010 года N 12-4-81.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(XXIV сессия, IV созыв) от 9 апреля 2010 года N 272/24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3161 от 13 апреля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  31 декабря 2009 года, опубликованное в газетах "Ауыл тынысы" и "Пульс села" от 16.01.2010 г. N 2-3, от 23.01.2010 г. N 4-5 и от 30.01.2010 г.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1649299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1497029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1651233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11542 тысяч тенге – на реализацию государственного образовательного заказа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"22002" заменить цифрами "16547";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"4055" заменить цифрами "3642";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"13559" заменить цифрами "14104";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"71645" заменить цифрами "41503".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Б. Куватов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117/21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67"/>
        <w:gridCol w:w="588"/>
        <w:gridCol w:w="8631"/>
        <w:gridCol w:w="23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1649299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3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1497029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02"/>
        <w:gridCol w:w="663"/>
        <w:gridCol w:w="683"/>
        <w:gridCol w:w="7681"/>
        <w:gridCol w:w="243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1651233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168842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97423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11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948968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857533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1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11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8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8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106006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13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12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12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12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-25365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