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ed63" w14:textId="b29e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(XIX сессия, IV созыв) от 25 декабря 2009 года N 103/19 "О бюджете района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5 февраля 2010 года N 113/20. Зарегистрировано Управлением юстиции Актогайского района Павлодарской области 22 февраля 2010 года N 12-4-79. Утратило силу в связи с истечением срока действия (письмо маслихата Актогайского района Павлодарской области от 03 марта 2014 года N 205)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Актогайского района Павлодарской области от 03.03.2014 N 205).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(XXII сессия, IV созыв) от 3 февраля 2010 года N 265/22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 сессия, IV созыв) от 22 декабря 2009 года N 259/21 "Об областном бюджете на 2010 - 1012 годы" (зарегистрированное в государственном реестре за N 3155 от 05.02.2010 года),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(ХIХ сессия, IV созыв) от 25 декабря 2009 года N 103/19 "О бюджете района на 2010 - 2012 годы" (зарегистрированное в государственном реестре за N 12-4-74 от 31 декабря 2009 года, опубликованное в газетах "Ауыл тынысы" и "Пульс села" от 16.01.2010 г. N 2-3, от 23.01.2010 г. N 4-5 и от 30.01.2010 г. N 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2010 - 2012 годы согласно приложениям 1, 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1635890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142111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1490810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1628790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21366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7100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21366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(использование профицита) бюджета – 21366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Указанное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>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бюджете района объемы целевых текущих трансфертов из республиканского бюджета, передаваемых по транзитным областным программам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1863 тысяч тенге – на обеспечение учебными материалами дошкольных организаций, организаций среднего, технического и профессионального, послесреднего образования, институтов повышения квалификации по предмету "Самопознание";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8194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11082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2500 тысяч тенге – на выплату государственной адресной социальной помощи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6000 тысяч тенге – на выплату государственного пособия на детей до 18 лет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462 тысяч тенге – на обеспечение проезда участникам и инвалидам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4055 тысяч тенге – на выплату единовременной материальной помощи участникам и инвалидам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2634 тысяч тенге –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9883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13559 тысяч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16750 тысяч тенге – на капитальный, текущий ремонт объектов образования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5400 тысяч тенге – на расширение программы социальных рабочих мест и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района объемы целевых трансфертов на развитие из республиканского бюджета, передаваемых по транзитным областным программам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50000 тысяч тенге – на развитие системы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4-2. Предусмотреть в бюджете района на 2010 год бюджетные кредиты для реализации мер социальной поддержки специалистов социальной сферы сельских населенных пунктов – 21366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постоянную комиссию Актогайского районного маслихата по вопросам бюджетной политики и экономического развития региона.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маслихата:                       Т. Муканов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Актогайского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(XX сессия, IV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февраля 2010 года N 113/20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509"/>
        <w:gridCol w:w="509"/>
        <w:gridCol w:w="574"/>
        <w:gridCol w:w="7834"/>
        <w:gridCol w:w="275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1635890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142111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58462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58462</w:t>
            </w:r>
          </w:p>
        </w:tc>
      </w:tr>
      <w:tr>
        <w:trPr>
          <w:trHeight w:val="6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53192</w:t>
            </w:r>
          </w:p>
        </w:tc>
      </w:tr>
      <w:tr>
        <w:trPr>
          <w:trHeight w:val="6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6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60145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60145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60145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19960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6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9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0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9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9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6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6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9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6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5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38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 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19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16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8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1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разрешения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6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5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9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9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представляемых государственными учреждениями, финансируемых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1490810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1490810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1490810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161159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95001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528"/>
        <w:gridCol w:w="544"/>
        <w:gridCol w:w="592"/>
        <w:gridCol w:w="7733"/>
        <w:gridCol w:w="275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1628790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161928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144896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39258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обеспечение деятельности акима района (города областного значения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38358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94919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92884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здания, помещений и сооружений государственных органов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</w:p>
        </w:tc>
      </w:tr>
      <w:tr>
        <w:trPr>
          <w:trHeight w:val="12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</w:t>
            </w:r>
          </w:p>
        </w:tc>
      </w:tr>
      <w:tr>
        <w:trPr>
          <w:trHeight w:val="13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4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4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904868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34623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34623</w:t>
            </w:r>
          </w:p>
        </w:tc>
      </w:tr>
      <w:tr>
        <w:trPr>
          <w:trHeight w:val="5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34623</w:t>
            </w:r>
          </w:p>
        </w:tc>
      </w:tr>
      <w:tr>
        <w:trPr>
          <w:trHeight w:val="5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812274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800032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782328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</w:t>
            </w:r>
          </w:p>
        </w:tc>
      </w:tr>
      <w:tr>
        <w:trPr>
          <w:trHeight w:val="9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57971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32971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</w:t>
            </w:r>
          </w:p>
        </w:tc>
      </w:tr>
      <w:tr>
        <w:trPr>
          <w:trHeight w:val="10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9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104831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84850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79624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граждан по решениям местных представительных органов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30056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4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16840</w:t>
            </w:r>
          </w:p>
        </w:tc>
      </w:tr>
      <w:tr>
        <w:trPr>
          <w:trHeight w:val="17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9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19981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19981</w:t>
            </w:r>
          </w:p>
        </w:tc>
      </w:tr>
      <w:tr>
        <w:trPr>
          <w:trHeight w:val="9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97765</w:t>
            </w:r>
          </w:p>
        </w:tc>
      </w:tr>
      <w:tr>
        <w:trPr>
          <w:trHeight w:val="4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9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59594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39342</w:t>
            </w:r>
          </w:p>
        </w:tc>
      </w:tr>
      <w:tr>
        <w:trPr>
          <w:trHeight w:val="12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населения и переподготовки кадров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39342</w:t>
            </w:r>
          </w:p>
        </w:tc>
      </w:tr>
      <w:tr>
        <w:trPr>
          <w:trHeight w:val="9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29671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29671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103266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57638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56098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56098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29995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22845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22345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</w:tr>
      <w:tr>
        <w:trPr>
          <w:trHeight w:val="5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языков и культуры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14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</w:p>
        </w:tc>
      </w:tr>
      <w:tr>
        <w:trPr>
          <w:trHeight w:val="12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124038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95001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95001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95001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</w:t>
            </w:r>
          </w:p>
        </w:tc>
      </w:tr>
      <w:tr>
        <w:trPr>
          <w:trHeight w:val="9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</w:t>
            </w:r>
          </w:p>
        </w:tc>
      </w:tr>
      <w:tr>
        <w:trPr>
          <w:trHeight w:val="9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</w:tr>
      <w:tr>
        <w:trPr>
          <w:trHeight w:val="4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</w:p>
        </w:tc>
      </w:tr>
      <w:tr>
        <w:trPr>
          <w:trHeight w:val="4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9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34128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22044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</w:p>
        </w:tc>
      </w:tr>
      <w:tr>
        <w:trPr>
          <w:trHeight w:val="9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</w:p>
        </w:tc>
      </w:tr>
      <w:tr>
        <w:trPr>
          <w:trHeight w:val="12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71645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71645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71645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71645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</w:t>
            </w:r>
          </w:p>
        </w:tc>
      </w:tr>
      <w:tr>
        <w:trPr>
          <w:trHeight w:val="12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-21366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