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85d" w14:textId="b36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1994 года рождения к призывному участку государственного учреждения "Объединенный Отдел по делам обороны города Экибастуза Павлодарской области" в январе - 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23 декабря 2010 года N 57. Зарегистрировано Управлением юстиции города Экибастуза Павлодарской области 27 января 2011 года N 12-3-284.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23.01.2001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– марте 2011 года приписку граждан 1994 года рождения к призывному участку государственного учреждения "Объединенный Отдел по делам обороны города Экибастуза Павлодарской области" (далее – Отдел по делам обороны), а также старших возрастов, ранее не прошедших приписку.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государственных учреждений, предприятий и учебных заведений независимо от форм собственности, предоставить в Отдел по делам обороны списки граждан, подлежащих приписке, обеспечив своевременную 100 % явку на приписку, согласно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отделу здравоохранения по городу Экибастузу Павлодарской области (Аубакирова М.М.)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медицинского освидетельствования выделить необходимое количество врачей-специалистов и среднего медицинского персонала, обеспечив необходимыми медицинскими инструментами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флюорографический кабинет (основной и резервный) для проведения флюорографии из расчета на 1500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предоставить в Отдел по делам обороны на граждан 1994 года рождения медицинские карты амбулаторного больного, данные о прививках, списки, состоящих на учете по поводу нервно-психических, наркологических, кожно-венерических, инфекционных заболеваний, туберкулеза, ВИЧ-инфекций (СПИД), трахомы, хронических заболеваний внутренних органов, заболеваний хирургического профиля, выписки из истории болезни, данные врачебного обследования и диспансерного наблюдения, характеризующие состояние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период приписки иметь резерв мест для стационарного обследования и лечения граждан 1994 года рождения по направлению приписной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выявленных на период приписки больных призывников, направленных медицинской комиссией, охватить лечением и обследованием.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Отделу внутренних дел города Экибастуза (Д. Сиразидимов)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передать в Отдел по делам обороны списки граждан 1994 года рождения, привлекавшихся к уголовной ответственности, находящихся под следствием, судимых, состоящих на учете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оперативные меры по розыску граждан 1994 года рождения, не явившихся на комиссию по приписке без уважительных причин, с обязательной доставкой их на комиссию по приписке по индивидуальным листкам розыска объединенного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объединенному Отделу по делам обороны города Экибастуза Павлодарской области" (Кусаинов К. С.)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приписной комиссии в здании Отдела по делам обороны, обеспечив необходимым для работы инвентарем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график проведения приписки к призывному участку и довести до сведения руководителей предприятий, организаций и учебных заведений,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округов, поселков и сел города Экибастуза обеспечить 100 % явку граждан 1994 года рождения на комиссию по приписке согласно графику, сопровождение и соблюдение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Руководителю аппарата акима города Экибастуза (Курманова А. А.) обеспечить финансирование расходов, связанных с проведением приписки за счет средств городского бюджета, согласно утвержденному плану финансирования бюджета города 2011 года по данной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Руководителям всех задействованных государственных органов и учреждений, акимам сельских округов, поселков ежемесячно к десятому числу информировать о ходе выполнения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города Экибастуза Оспанкулова Г. А.и начальника объединенного Отдела по делам обороны Кусаинова К.С.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Павлодарской области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Кузеков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Экибастуза                      Д. Сиразидимов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Экибастуза         К.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20.12.2010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