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d99ec" w14:textId="abd99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Экибастуза от 22 января 2010 года N 51/1 "О социальной помощи отдельным категориям граждан города Экибастуза на 2010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26 октября 2010 года N 876/10. Зарегистрировано Управлением юстиции города Экибастуза Павлодарской области 09 ноября 2010 года N 12-3-279. Утратило силу в связи с истечением срока действия - на основании письма акимата города Экибастуза Павлодарской области от 22 августа 2011 года N 3-05/221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действия - на основании письма акимата города Экибастуза Павлодарской области от 22.08.2011 N 3-05/221.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в связи с произошедшими кадровыми изменениями, акимат города Экибастуза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Экибастуза от 22 января 2010 года N 51/1 "О социальной помощи отдельным категориям граждан города Экибастуза на 2010 год" (зарегистрировано в Реестре государственной регистрации нормативных правовых актов под N 12-3-255, опубликовано в газетах "Отарқа" от 11 февраля 2010 года N 7 и "Вести Екибастуза" от 11 февраля 2010 года N 6),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назначению социальной помощи отдельным категориям граждан города Экибастуза (далее – Комиссия):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Базарбаеву Алию Кокишевну, исполняющую обязанности начальника государственного учреждения "Отдел занятости и социальных программ акимата города Экибастуза" - заместителем председателя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Ахмедиеву Махабат Садыбековну, главного специалиста государственного учреждения "Отдел занятости и социальных программ акимата города Экибастуза" - секретарем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вывести из </w:t>
      </w:r>
      <w:r>
        <w:rPr>
          <w:rFonts w:ascii="Times New Roman"/>
          <w:b w:val="false"/>
          <w:i w:val="false"/>
          <w:color w:val="000000"/>
          <w:sz w:val="28"/>
        </w:rPr>
        <w:t>состава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Аристанова Серика Аубакишевича, Балтабаеву Мадину Салахиденовну.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Экибастуза  Оспанкулова Г.А.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города Экибастуза                    Н. Дычко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