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5136" w14:textId="f1b5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04 ноября 2010 года N 305/25. Зарегистрировано Управлением юстиции города Экибастуза Павлодарской области 05 ноября 2010 года N 12-3-278.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  </w:t>
      </w: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 маслихата (очередная ХХVII сессия, IV созыв) от 26 октября 2010 года N 305/27 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3173)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бюджет города Экибастуза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- 7 195 815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- 5 019 233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- 59 714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- 2 091 908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- 7 188 751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-80 908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- 80 908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"1917" заменить цифрами "2394";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2010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аульных (сельских) округов на 2010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трансфертов по администраторам бюджетных программ на 2010 год" в строке "Всего" в графе "Сумма (тыс. тенге)" цифры "1864538" заменить цифрами "2091908", в графе "из республиканского бюджета" цифры "1813818" заменить цифрами "2041188";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"Отдел образования" в графе "Сумма (тыс. тенге)" цифры "142654" заменить цифрами "142638", в графе "из республиканского бюджета" цифры "124452" заменить цифрами "124436", в строке "на создание лингафонных и мультимедийных кабинетов в государственных учреждениях начального, основного среднего и общего среднего образования" в графах "Сумма (тыс. тенге)" и "из республиканского бюджета" цифры "22164" заменить цифрами "22148";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"Отдел занятости и социальных программ" в графе "Сумма (тыс. тенге)" цифры "120067" заменить цифрами "119026", в графе "из республиканского бюджета" цифры "87549" заменить цифрами "86508";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войне" в графе "Сумма (тыс. тенге)" цифры "28647" заменить цифрами "28606", в графе "из республиканского бюджета" цифры "22147" заменить цифрами "22106";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 выплату государственной адресной социальной помощи в связи с ростом размера прожиточного минимума" в графах "Сумма (тыс. тенге)" и "из республиканского бюджета" цифры "9800" заменить цифрами "10300";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назначения целевых трансфертов "на выплату государственных пособий на детей до 18 лет из малообеспеченных семей в связи с ростом размера прожиточного минимума" слова "из малообеспеченных семей в связи с ростом размера прожиточного минимума"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войне" в графах "Сумма (тыс. тенге)" и "из республиканского бюджета" цифры "2673" заменить цифрами "1173";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"Отдел строительства" в графах "Сумма (тыс. тенге)" и "из республиканского бюджета" цифры "1284836" заменить цифрами "1513263", в строке "на развитие объектов водоснабжения" в графах "Сумма (тыс. тенге)" и "из республиканского бюджета" цифры "913836" заменить цифрами "1142263".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2010 года N 305/25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ХIX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4"/>
        <w:gridCol w:w="489"/>
        <w:gridCol w:w="511"/>
        <w:gridCol w:w="8256"/>
        <w:gridCol w:w="29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7195815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5019233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1091103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76"/>
        <w:gridCol w:w="534"/>
        <w:gridCol w:w="534"/>
        <w:gridCol w:w="8168"/>
        <w:gridCol w:w="28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137888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473219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 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327541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2010 года N 305/25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ХIХ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464"/>
        <w:gridCol w:w="508"/>
        <w:gridCol w:w="513"/>
        <w:gridCol w:w="6665"/>
        <w:gridCol w:w="24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