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4ffc" w14:textId="4874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Экибастуза от 1 апреля 2010 года N 245/4 "О предоставлении дотации на воду, используемую для полива огородов отдельным категориям граждан,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16 сентября 2010 года N 775/9. Зарегистрировано Управлением юстиции города Экибастуза Павлодарской области 14 октября 2010 года N 12-3-277. Утратило силу в связи с истечением срока действия - на основании письма акимата города Экибастуза Павлодарской области от 22 августа 2011 года N 3-05/221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на основании письма акимата города Экибастуза Павлодарской области от 22.08.2011 N 3-05/221.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N 148 "О местном государственном управлении и самоуправлении в Республике Казахстан", акимат города Экибастуза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 апреля 2010 года N 245/4 "О предоставлении дотации на воду, используемую для полива огородов отдельным категориям граждан, на 2010 год" (зарегистрировано в Реестре государственной регистрации нормативных правовых актов под N 12-3-262, опубликовано в газетах "Отарқа" от 20 мая 2010 года N 21 и "Экибастузское обозрение" от 20 мая 2010 года N 19) (далее – Постановление),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после слов "в городе Экибастузе" дополнить словами "за исключением прописанных совместно с лицами трудоспособного возраста".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Экибастуза Оспанкулова Г.А.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