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c5cb" w14:textId="794c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28 апреля 2010 года N 363/4 "О выплате единовременной материальной помощи на развитие личного подворья малообеспеченным семьям (лицам), проживающим в сельской местности города Экибастуза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7 июня 2010 года N 484/6. Зарегистрировано Управлением юстиции города Экибастуза Павлодарской области 9 июля 2010 года N 12-3-272.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Казахстан", в целях надлежащего исполнения вопроса оказания единовременной материальной помощи на развитие личного подворья малообеспеченным семьям (лицам), проживающим в сельской местности города Экибастуза,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28 апреля 2010 года N 363/4 "О выплате единовременной материальной помощи на развитие личного подворья малообеспеченным семьям (лицам), проживающим в сельской местности города Экибастуза на 2010 год" (зарегистрировано в Реестре государственной регистрации нормативных правовых актов под N 12-3-265, опубликовано в газетах "Отарқа" от 27 мая 2010 года N 22 и "Экибастузское обозрение" от 27 мая 2010 года N 20), (далее – Постановление),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"Оспанкулова Г.А." заменить словами "Күлжан Н.М.".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Күлжан Н.М.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