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c2f6" w14:textId="b48c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материальной помощи на приобретение грубых кормов малоимущим семьям (лицам), проживающим в сельской местности города Экибастуза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 июня 2010 года N 476/6. Зарегистрировано Управлением юстиции города Экибастуза Павлодарской области 7 июля 2010 года N 12-3-271.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во исполнение 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 сессия, IV созыв) от 9 февраля 2010 года N 241/20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XIX сессия IV созыв) от 25 декабря 2009 года N 221/19 "О бюджете города Экибастуза на 2010 - 2012 годы", в целях поддержки малоимущих семей (лиц), проживающих в сельской местности,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состав комиссии по назначению единовременной материальной помощи на приобретение грубых кормов малоимущим семьям (лицам), проживающим в сельской местности города Экибастуза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право на получение единовременной материальной помощи на приобретение грубых кормов в размере 20 000 тенге имеют малоимущие семьи (лица), проживающие в сельской местности города Экибастуза, с совокупным месячным доходом на каждого члена семьи ниже установленного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единовременной материальной помощи на приобретение грубых кормов, необходимо представить в государственное учреждение "Отдел занятости и социальных программ акимата города Экибастуза"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справки, подтверждающие доход всех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наличии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личности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 лицевого счета в почтовом отделении акционерного общества "Казпочта" или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Единовременная материальная помощь на приобретение грубых кормов назначается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акимата города Экибастуза" осуществлять финансирование единовременной материальной помощи на приобретение грубых кормов в рамках годового бюджета города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Экибастуза Күлжан Н.М.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Н. Набиев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2010 года N 476/6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назначению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
материальной помощи на приобретение грубых кормов</w:t>
      </w:r>
      <w:r>
        <w:br/>
      </w:r>
      <w:r>
        <w:rPr>
          <w:rFonts w:ascii="Times New Roman"/>
          <w:b/>
          <w:i w:val="false"/>
          <w:color w:val="000000"/>
        </w:rPr>
        <w:t>
малоимущим семьям (лицам), проживающим в</w:t>
      </w:r>
      <w:r>
        <w:br/>
      </w:r>
      <w:r>
        <w:rPr>
          <w:rFonts w:ascii="Times New Roman"/>
          <w:b/>
          <w:i w:val="false"/>
          <w:color w:val="000000"/>
        </w:rPr>
        <w:t>
сельской местности города Экибастуза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6413"/>
      </w:tblGrid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Күлжан Нұрлан Мұқатайұлы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 города Экибастуза, председатель комиссии;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Аристанов Серик Аубакишевич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занятости и социальных программ акимата города Экибастуза",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 Серик Маратович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специалист государственного учреждения "Отдел занятости и социальных программ акимата города Экибастуза", секретарь комиссии;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
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Аманова Бибигуль Мубараковна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"Отдел экономики и бюджетного планирования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Базарбаева Алия Кокишевна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"Отдел занятости и социальных программ акимата города Экибастуза";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Дюсенбаев Кенжебек Дюсенбаевич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"Отдел сельского хозяйства и ветеринарии акимата города Экибастуза".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