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bbfb" w14:textId="017b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 на внутригородском пассажирском транспорте (кроме такси) по городу Экибастузу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14 апреля 2010 года N 249/21. Зарегистрировано Управлением юстиции города Экибастуза Павлодарской области 28 мая 2010 года N 12-3-268. Утратило силу решением маслихата города Экибастуза Павлодарской области от 21 августа 2014 года N 258/31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Экибастуза Павлодарской области от 21.08.2014 N 258/31.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самоуправлении",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транспорте" и в целях возмещения затрат на проезд в общественном пассажирском транспорте отдельных категорий граждан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льготного проезда в размере 50% от стоимости полного проездного билета для проезда на внутригородском пассажирском транспорте (кроме такси)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инвалиды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многодетные матери, имеющие 4-х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подтверждения права на льготный проезд гражданам, указанным в пункте 1 настоящего решения, необходимо предоставлять кондуктору (контролеру)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пенсионеров по возрасту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инвалидов третьей группы – удостоверение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многодетных матерей, имеющих 4-х и более детей до 18 лет – справка Экибастузского городского отделения Павлодарского областного филиала Республиканского государственного казенного предприятия "Государственный центр по выплате пенсии Министерства труда и социальной защиты населения" (по согласованию), подтверждающая получение специального государственного пособия многодетной матерью.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Оказание данного вида помощи производится путем возмещения затрат предприятиям, осуществляющим пассажирские перевозки общественным пассажирским транспортом (далее – Предприятия),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договора между Предприятием и государственным учреждением "Отдел занятости и социальных программ акимата города Экибастуза" на возмещение затрат по перевозке отдельных категорий граждан на общественном пассажирском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расчетов на возмещение затрат Предприятиям государственным учреждением "Отдел занятости и социальных программ акимата города Экибастуза" на основании данных о долях участия каждого Предприятия в общем объеме внутригородских пассажирских перевозок города Экибастуза в процентном соотношении, предоставляемых государственным учреждением "Отдел жилищно-коммунального хозяйства, пассажирского транспорта и автомобильных дорог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Лепехин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