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d360" w14:textId="8fcd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от оплаты за питание родителей детей, обучающихся в интернатных учреждениях сельских школ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5 мая 2010 года N 398/5. Зарегистрировано Управлением юстиции города Экибастуза. Утратило силу в связи с истечением срока действия - на основании письма акимата города Экибастуза Павлодарской области от 22 августа 2011 года N 3-05/221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письма акимата города Экибастуза Павлодарской области от 22.08.2011 N 3-05/221.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размерах и источниках социальной помощи нуждающимся гражданам в период получения ими образования,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2000 года N 738 "О размерах и источниках социальной помощи нуждающимся граждан в период получения ими образования", в целях социальной защиты учащихся, проживающих в сельской местности и обучающихся в интернатных учреждениях,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Освободить родителей детей, обучающихся в интернатных учреждениях при сельских школах, от оплаты за питание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города Экибастуза" (Сванкулова Г. К.) покрывать расходы на питание детям, воспитывающимся в интернатных учреждениях при сельских школах, за счет средств выделенных на содержание учреждений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Экибастуза от 5 марта 2010 года N 194/3 "Об освобождении от оплаты за питание родителей детей, обучающихся в интернатных учреждениях сельских школ".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Экибастуза Оспанкулова Г.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