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09de" w14:textId="4be0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отбора работодателей предлагающих организацию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4 мая 2010 года N 396/5. Зарегистрировано Управлением юстиции города Экибастуза Павлодарской области 19 мая 2010 года N 12-3-266. Утратило силу постановлением акимата города Экибастуза Павлодарской области от 23 августа 2011 года N 751/7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23.08.2011 N 751/7.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в целях организации отбора работодателей, предлагающих организацию социальных рабочих мест для трудоустройства безработных из целевых групп населения,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города Экибастуза Павлодарской области от 01.07.2011 </w:t>
      </w:r>
      <w:r>
        <w:rPr>
          <w:rFonts w:ascii="Times New Roman"/>
          <w:b w:val="false"/>
          <w:i w:val="false"/>
          <w:color w:val="000000"/>
          <w:sz w:val="28"/>
        </w:rPr>
        <w:t>N 527/6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отбора работодателя, предлагающего организацию социальных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работодатель, предлагающий организацию социальных рабочих мест, предоставляет заявку с указанием видов и объемов работ, размера и условий оплаты труда в государственное учреждение "Отдел занятости и социальных программ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"Отдел занятости и социальных программ акимата города Экибастуза" (Аристанов С. 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документов на рассмотрение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помощь работодателям в организации социальных рабочих мест на предприятиях и организациях города для безработных, относящихся к целевым группам, в том числе для прохождения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комиссии заключает договора с работодателями, предлагающими организацию социальных рабочих мест, которыми определяются условия создания и финансирования социальных рабочих мест, порядок трудоустройства на них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на предприятия и в организации, прошедшие отбор, безработных для трудоустройства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отборе работодателей учитываются следующие требования: платежеспособность, своевременность выплаты заработной платы, возможность предоставления безработному постоянной работы по истечении срока действия заключенного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некоторые постановления акимата города Экибастуза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Экибастуза Оспанкулова Г.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мая 2010 год N 396/5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отбору работодателей,</w:t>
      </w:r>
      <w:r>
        <w:br/>
      </w:r>
      <w:r>
        <w:rPr>
          <w:rFonts w:ascii="Times New Roman"/>
          <w:b/>
          <w:i w:val="false"/>
          <w:color w:val="000000"/>
        </w:rPr>
        <w:t>
предлагающих организацию 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постановлением акимата города Экибастуза Павлодарской области от 10.12.2010 </w:t>
      </w:r>
      <w:r>
        <w:rPr>
          <w:rFonts w:ascii="Times New Roman"/>
          <w:b w:val="false"/>
          <w:i w:val="false"/>
          <w:color w:val="ff0000"/>
          <w:sz w:val="28"/>
        </w:rPr>
        <w:t>N 1013/12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8533"/>
      </w:tblGrid>
      <w:tr>
        <w:trPr>
          <w:trHeight w:val="72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Оспанкулов Габидолла Абдуллаевич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города Экибастуза, председатель комиссии;</w:t>
            </w:r>
          </w:p>
        </w:tc>
      </w:tr>
      <w:tr>
        <w:trPr>
          <w:trHeight w:val="136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Базарбаева Алия Кокишевна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исполняющая обязанности начальника государственного учреждения "Отдел занятости и социальных программ акимата города Экибастуза", заместителем председателя Комиссии;</w:t>
            </w:r>
          </w:p>
        </w:tc>
      </w:tr>
      <w:tr>
        <w:trPr>
          <w:trHeight w:val="120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Турдыбекова Асем Ерсаиновна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сектора занятости государственного учреждения "Отдел занятости и социальных программ акимата города Экибастуза", секретарь комиссии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66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Хамитова Жанылсын Ералыновна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внутренней политики акимата города Экибастуза";</w:t>
            </w:r>
          </w:p>
        </w:tc>
      </w:tr>
      <w:tr>
        <w:trPr>
          <w:trHeight w:val="78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Дюсенбаев Кенжебек Дюсенбаевич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сельского хозяйства акимата города Экибастуза";</w:t>
            </w:r>
          </w:p>
        </w:tc>
      </w:tr>
      <w:tr>
        <w:trPr>
          <w:trHeight w:val="12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Векшина Лариса Павловна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жилищно-коммунального хозяйства, пассажирского транспорта и автомобильных дорог акимата города Экибастуза";</w:t>
            </w:r>
          </w:p>
        </w:tc>
      </w:tr>
      <w:tr>
        <w:trPr>
          <w:trHeight w:val="9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Куспеков Булат Каиржанович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экономики и бюджетного планирования акимата города Экибастуза";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Макишева Гульмира Максутовна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исполняющая обязанности заведующей сектором занятости государственного учреждения "Отдел занятости и социальных программ акимата города Экибастуза", членом Комиссии".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мая 2010 года N 396/5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
постановлений акимата города Экибастуза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26 декабря 2008 года N 754/12 "О порядке работодателей, предлагающих организацию социальных рабочих мест" (зарегистрировано в Реестре государственной регистрации нормативных правовых актов под N 12-3-213, опубликовано в газетах "Отарқа" и "Вести Екибастуза" от 29 января 2009 года N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6 мая 2009 года N 261/5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26 декабря 2008 года N 754/12 "О порядке отбора работодателей, предлагающих организацию социальных рабочих мест" (зарегистрировано в Реестре государственной регистрации нормативных правовых актов под N 12-3-230, опубликовано в газетах "Отарқа" и "Вести Екибастуза" от 21 мая 2009 года, N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30 июня 2009 года N 355/7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26 декабря 2008 года N 754/12 "О порядке отбора работодателей, предлагающих организацию социальных рабочих мест" (зарегистрировано в Реестре государственной регистрации нормативных правовых актов под N 12-3-236, опубликовано в газетах "Отарқа" и "Вести Екибастуза" от 23 июля 2009 года, N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15 декабря 2009 года N 799/12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26 декабря 2008 года N 754/12 "О порядке отбора работодателей, предлагающих организацию социальных рабочих мест"  (зарегистрировано в Реестре государственной регистрации нормативных правовых актов под N 12-3-248, опубликовано в газетах "Отарқа" и "Вести Екибастуза" от 6 января 2010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