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20bc" w14:textId="f3d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Экибастуза от 1 марта 2010 года N 10 "О предоставлении компенсации за пользование коммунальными услугами и услугами телефонной связи участникам и инвалидам Великой Отечественной войны"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19 апреля 2010 года N 18. Зарегистрировано Управлением юстиции города Экибастуза Павлодарской области 19 мая 2010 года N 12-3-263. Утратило силу решением акима города Экибастуза Павлодарской области от 22 мая 2013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Экибастуза Павлодарской области от 22.05.2013 N 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 сессия, IV созыв) от 9 февраля 2010 года N 241/20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сессия, IV созыв) от 25 декабря 2009 года N 221/19 "О бюджете города Экибастуза на 2010 - 2012 годы", </w:t>
      </w:r>
      <w:r>
        <w:rPr>
          <w:rFonts w:ascii="Times New Roman"/>
          <w:b/>
          <w:i w:val="false"/>
          <w:color w:val="000000"/>
          <w:sz w:val="28"/>
        </w:rPr>
        <w:t>принимаю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Экибастуза от 1 марта 2010 года N 10 "О предоставлении компенсации за пользование коммунальными услугами и услугами телефонной связи участникам и инвалидам Великой Отечественной войны" (зарегистрировано в Реестре государственной регистрации нормативных правовых актов под N 12-3-259, опубликовано в газетах "Отарқа" от 1 апреля 2010 года N 14 и "Вести Екибастуза" от 1 апреля 2010 года N 13), (далее – Решение),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4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"одиноко проживающих и проживающих с супругами" заменить словами "прописанных в книге регистрации граждан в одном лице и прописанных с супругами";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цифру "70" заменить на цифру "110";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"проживающего" заменить словом "прописанного".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