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5eb" w14:textId="7382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компенсации за пользование коммунальными услугами и услугами телефонной связи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Экибастуза Павлодарской области от 1 марта 2010 года N 10. Зарегистрировано Управлением юстиции города Экибастуза Павлодарской области 31 марта 2010 года N 12-3-259. Утратило силу решением акима города Экибастуза Павлодарской области от 22 мая 2013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города Экибастуза Павлодарской области от 22.05.2013 N 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2010 - 2012 годы",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предприятиями, предоставляющими населению коммунальные услуги и услуги телефонной связи, на основании договоров (далее –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назначение и выплату компенсации за пользование коммунальными услугами и услугами телефонной связи участникам и инвалидам Великой Отечественной войны в безналичной форме, путем перечисления денежных средств на расчетные счета Предприятий по заявлению установленного образца согласно приложению, с дальнейшим подтверждением Предприятиями зачисления выплат на лицевые счета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определять размер компенсации за пользование коммунальными услугами и услугами телефонной связи в месяц, исходя из данных, предоставляемых Предприятиями и производить оплату компенсации ежемесячно за истекший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назначать компенсацию на все виды коммунальных услуг и услуг телефонной связи, в части абонентской платы, в полном объеме для прописанных в книге регистрации граждан в одном лице и прописанных с супругами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на тепловую энергию и содержание жилья на 30 квадратных метров от общей площади жилья, затрат на электроэнергию на 110 киловатт часов только на участника или инвалида Великой Отечественной войны, прописанного в составе семьи. Компенсацию затрат на остальные виды коммунальных услуг производить по действующим тарифам на участника или инвалида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Имеющим прибор учета на холодную и горячую воду, компенсацию затрат производить по показаниям прибора учета на долю участника или инвалида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затрат на услуги телефонной связи производить за абонентскую плату, по действующему тарифу в полном размере;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размер компенсации для участников и инвалидов Великой Отечественной войны, проживающих в сельской зоне Экибастузского региона и в частных домах города Экибастуза, на фактические потребляемые коммунальные услуги и услуги телефонной связи, в пределах норм, указанных в подпункте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финансирование затрат, связанных с предоставлением компенсации за пользование коммунальными услугами и услугами телефонной связи, в рамках средств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города Экибастуза Павлодарской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Компенсацию за пользование коммунальными услугами и услугами телефонной связи участникам и инвалидам Великой Отечественной войны производить с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города Экибастуза от 12 января 2010 года N 2 "О предоставлении компенсации за пользование коммунальными услугами и услугами телефонной связи участникам и инвалидам Великой Отечественной войны".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2010 года N 10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"Отдел занятости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 проживающего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городе Экибастузе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Я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ежемесячную компенсацию за пользование коммунальными услугами и услугами телефонной связи как участнику (инвалиду) Великой Отечественной войны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Копию книги регистрации граждан или справка управления информационно-технической службы департамента внутренних дел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Копию документа, подтверждающего статус участника или инвалида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Начисленную мне ежемесячную компенсацию за пользование коммунальными услугами и услугами телефонной связи прошу ежемесячно перечислять на расчетные счета предприятий, оказывающих услуги телефонной связи и коммунальные услуги, в пределах норм, за фактические предоставляемые коммунальные услуги.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изменениях в составе семьи сообщу в течение 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                    Подпись____________________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