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a4f8" w14:textId="c04a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XIX сессия, IV созыв) от 25 декабря 2009 года N 221/19 "О бюджете города Экибастуза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9 февраля 2010 года N 241/20. Зарегистрировано Управлением юстиции города Экибастуза Павлодарской области 11 февраля 2010 года N 12-3-256.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(ХХII внеочередная сессия, IV созыв) от 3 февраля 2010 года N 265/22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(ХХI сессия, IV созыв) от 22 декабря 2009 года N 259/21 "Об областном бюджете на 2010 - 2012 годы" (зарегистрировано в Реестре государственной регистрации нормативных правовых актов за N 3155)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ХІХ сессия, ІV созыв) от 25 декабря 2009 года N 221/19 "О бюджете города Экибастуза на 2010 - 2012 годы" (зарегистрировано в Реестре государственной регистрации нормативных правовых актов за N 12-3-247, опубликовано в газете "Отарқа" N 3 от 14 января 2010 года, в газете "Вести Екибастуза" N 2 от 14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бюджет города Экибастуза на 2010 - 2012 годы согласно приложениям 1, 2,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- 6 679  672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- 4 870 467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- 32 000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- 1 757 459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- 6 665 515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- 91 544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- 91 544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-78 278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- 78 278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"7730" заменить цифрой "67647";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города Экибастуза на 2010 год" изложить в новой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города Экибастуза на 2011 год" в разделе "II. 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"Жилищное коммунальное хозяйство" цифры "223306" заменить цифрами "221541", в функциональной подгруппе 3 "Благоустройство населенных пунктов" цифры "171894" заменить цифрами "170129",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 цифры "158547" заменить цифрами "156782", в строке "Обеспечение санитарии населенных пунктов" цифры "14922" заменить цифрами "13157";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"32505" заменить цифрами "34270", в функциональной подгруппе 1 "Сельское хозяйство" цифры "14816" заменить цифрами "16581", в графе "Администратор бюджетных программ" цифры "462" заменить цифрами "474", в графе "Наименование" в строках "Отдел сельского хозяйства района (города областного значения)", "Услуги по реализации государственной политики на местном уровне в сфере сельского хозяйства" после слова "хозяйства" дополнить словами "и ветеринарии". В графе "Программа" цифры "003" заменить цифрами "005", ниже дополнить строкой следующего содержания: в графе "Программа" дополнить цифрами "007", в графе "Наименование" дополнить словами "Организация отлова и уничтожения бродячих собак и кошек", графу "сумма" дополнить цифрами "1765";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города Экибастуза на 2012 год" в разделе "II. 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"Жилищное коммунальное хозяйство" цифры "374890" заменить цифрами "373125", в функциональной подгруппе 3 "Благоустройство населенных пунктов" цифры "178232" заменить цифрами "176467",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 цифры "164170" заменить цифрами "162405", в строке "Обеспечение санитарии населенных пунктов" цифры "14922" заменить цифрами "13157";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"35673" заменить цифрами "37438", в функциональной подгруппе 1 "Сельское хозяйство" цифры "16218" заменить цифрами "17983", в графе "Администратор бюджетных программ" цифры "462" заменить цифрами "474", в графе "Наименование" в строках "Отдел сельского хозяйства района (города областного значения)", "Услуги по реализации государственной политики на местном уровне в сфере сельского хозяйства" после слова "хозяйства" дополнить словами "и ветеринарии", в графе "Программа" цифры "003" заменить цифрами "005", ниже, дополнить строкой следующего содержания: в графе "Программа" дополнить цифрами "007", в графе "Наименование" дополнить словами "Организация отлова и уничтожения бродячих собак и кошек", графу "сумма" дополнить цифрами "1765";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бюджетных программ развития бюджета города на 2010 год,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бюджетных программ поселков, аул (сел), (аульных) сельских округов на 2010 год" изложить в новой редакции согласно приложению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сумм целевых трансфертов по администраторам бюджетных программ на 2010 год" изложить в новой редакции согласно приложению 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"Распределение сумм бюджетных кредитов по администраторам бюджетных программ на 2010 год"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ХX сессия, IV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2010 года N 241/20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ХIX сессия, IV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221/19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444"/>
        <w:gridCol w:w="616"/>
        <w:gridCol w:w="595"/>
        <w:gridCol w:w="7810"/>
        <w:gridCol w:w="287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6679672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4870467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1003592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1003592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2890038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1814303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909899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164921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901153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61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75684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1757459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1757459</w:t>
            </w:r>
          </w:p>
        </w:tc>
      </w:tr>
      <w:tr>
        <w:trPr>
          <w:trHeight w:val="255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46"/>
        <w:gridCol w:w="616"/>
        <w:gridCol w:w="573"/>
        <w:gridCol w:w="7776"/>
        <w:gridCol w:w="296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6665515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235581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3140771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692411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2290469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509082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328433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9     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236363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-78278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77387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 сессия, IV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2010 года N 241/20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ХIХ сессия, IV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221/19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06"/>
        <w:gridCol w:w="613"/>
        <w:gridCol w:w="549"/>
        <w:gridCol w:w="7833"/>
        <w:gridCol w:w="299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  общее среднее 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5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 академика А. Маргулана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1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Олентинский сельский округ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1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1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Торт-Кудук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5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1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172639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 сессия, IV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февраляя 2010 года N 241/20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ХIХ сессия, IV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декабря 2009 года N 221/19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по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администраторам бюджетных программ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094"/>
        <w:gridCol w:w="1879"/>
        <w:gridCol w:w="1625"/>
        <w:gridCol w:w="1710"/>
      </w:tblGrid>
      <w:tr>
        <w:trPr>
          <w:trHeight w:val="255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программ/ назначение целевых трансфертов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1757459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1704132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53327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действующих и вновь вводимых объектов образования (дошкольные мини-центры)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противопожарной безопасности образования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кабинета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по предмету "Самопознание" дошкольных учреждений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по предмету "Самопознание" школ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24325 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из малообеспеченных семей в высших учебных заведениях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помощи студентам из малообеспеченных семей, обучающимся в высших учебных заведениях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в связи с ростом размера прожиточного минимума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 в связи с ростом размера прожиточного минимума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1184836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1184836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Байетского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Железнодорожного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им.ак.А.Маргулана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Комсомольского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Кудайкольского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Олентинского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Сарыкамысского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Солнечный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Торт-Кудук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 Шидерты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Экибастузского сельского округа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 сессия, IV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2010 года N 241/20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ХIХ сессия, IV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221/19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бюджетных кредитов по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администраторам бюджетных программ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9811"/>
        <w:gridCol w:w="2598"/>
      </w:tblGrid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программ/ назначение бюджетных кредитов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