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5b20" w14:textId="a415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10 января 2010 года N 17/1. Зарегистрировано Управлением юстиции города Экибастуза Павлодарской области 8 февраля 2010 года N 12-3-253. Утратило силу в связи с истечением срока действия - на основании письма акимата города Экибастуза Павлодарской области от 22 августа 2011 года N 3-05/221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на основании письма акимата города Экибастуза Павлодарской области от 22.08.2011 N 3-05/221.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подпунктом 7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"О социальной защите инвалидов в Республике Казахстан", в целях обеспечения социальных гарантий в решении вопросов занятости инвалидов, зарегистрированных в качестве безработных,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в размере трех процентов от общей численности рабочих мест на предприятиях и в организациях Экибастузского региона,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Экибастуза" (Аристанов С. А.) обеспечить содействие в трудоустройстве инвалидам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Экибастуза Тулеубаева С.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 и распространяется на правоотношения, возникшие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