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f2a7" w14:textId="4daf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переулка Комсомольский села Пограничник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Пограничного сельского округа города Аксу Павлодарской области от 23 июня 2010 года N 10. Зарегистрировано Управлением юстиции города Аксу Павлодарской области 21 июля 2010 года N 12-2-149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 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учитывая мнения жителей села Пограничник,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Переулок Комсомольский села Пограничник переименовать в переулок имени Алексея Пикало.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Пограничного сельского округа         В. Штрауб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