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ea6e" w14:textId="f16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20 декабря 2010 года N 14. Зарегистрировано Департаментом юстиции Павлодарской области 28 января 2011 года N 12-2-167.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1994 года рождения и старших возрастов, не прошедших ранее приписку, к призывному участку государственного учреждения "Объединенный отдел по делам обороны города Аксу Павлодарской области"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акима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акима города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Аксу Павлодарской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А. Тусупбеков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