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a54" w14:textId="6b9f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(XXI сессия,  IV созыв) N 187/21 от 25 декабря 2009 года "О бюджете города Аксу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декабря 2010 года N 256/31. Зарегистрировано Департаментом юстиции Павлодарской области 27 декабря 2010 года N 12-2-164.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(XXIX сессия, IV созыв) от 13 декабря 2010 года N 323/29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сессия,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 – 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4122402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2572043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1521637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4053682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89950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погашение займов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 сессия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N 256 /31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593"/>
        <w:gridCol w:w="633"/>
        <w:gridCol w:w="573"/>
        <w:gridCol w:w="6873"/>
        <w:gridCol w:w="28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  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4122402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1521637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70"/>
        <w:gridCol w:w="615"/>
        <w:gridCol w:w="615"/>
        <w:gridCol w:w="595"/>
        <w:gridCol w:w="7269"/>
        <w:gridCol w:w="292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4053682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83771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18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18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2052989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1580067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1572759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1511678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12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219972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21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0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 летию Победы в Великой Отечественной войне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50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8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827517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304829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123133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53102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10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