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7a53" w14:textId="014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Аксу и сельском регионе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ноября 2010 года N 855/6. Зарегистрировано Департаментом юстиции Павлодарской области 22 декабря 2010 года N 12-2-162. Утратило силу постановлением акимата города Аксу Павлодарской области от 11 апреля 2011 года N 243/2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11.04.2011 N 243/2.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виды общественных работ, организуемых для безработных в городе Аксу и сельском регионе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работников, занятых на общественных работах, производить в размере не менее минимальной заработной платы, для работников, выполняющих работы по благоустройству и санитарной очистке города, в полуторном размере минимальной заработной платы, установленной республиканским бюджетом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предприятий, организаций и учреждений (по согласованию), в которых будут проводиться общественные работы для безработных в городе Аксу и сельском регионе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2010 года N 855/6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работ, организуемых для</w:t>
      </w:r>
      <w:r>
        <w:br/>
      </w:r>
      <w:r>
        <w:rPr>
          <w:rFonts w:ascii="Times New Roman"/>
          <w:b/>
          <w:i w:val="false"/>
          <w:color w:val="000000"/>
        </w:rPr>
        <w:t>
безработных в городе Аксу и сельском регионе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организациям жилищно-коммунального хозяйства в уборке территорий города,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Помощь в строительстве и ремонте дорог, прокладке водопроводных, газовых, канализационных и других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в строительстве, реконструкции и капитальном ремонте объектов жилого фонда,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Озеленение и благоустройство, санитарная очистка города и сельских населенных пунктов, посадка лесных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Помощь в организации масштабных мероприятий культурного назначения (спортивных соревнований, фестивалей, сооружении детских спортивных площадок, устройство катков, ледовых городков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Участие в проведении республиканских и региональных общественных компаний (опросов общественного мнения, переписи, паспортизации, выборов, подписная компания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Содействие в охране объектов коммунальной собственности в городе, поселке, селах и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Социальное обслуживание малообеспеченных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Борьба с саранчовыми вредителями.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Волонтеры.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Охрана лифтов жилого фонда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Содействие в охране дачных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Содействие техническому обслуживанию государственных органов, учреждений, организаций (сбор различных платежей, учет скота в личных подворьях).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по обслуживанию пунктов искусственного осеменения крупного рогатого скота (технический персонал).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Помощь в обслуживании и охране комплексного блок-модуля (КБМ).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2010 года N 855/6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городе Аксу и сельском регионе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"Горводоканал" государственного учреждения "Отдел финансов города Аксу" акимата города Аксу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"Теплосервис - Аксу" отдела финансов города Аксу, акимата города Аксу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"Горкомхоз –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"Станция юных натуралистов города Аксу"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"Культурно–досуговый центр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предприятие "Аксу - Коммунсервис" государственного учреждения "Отдел предпринимательства города Аксу"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Казенное коммунальное государственное предприятие "Аксуская центральная больница" управления здравоохранения Павлодарской области акимата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"Поликлиника города Аксу" управления здравоохранения Павлодарской области акимата Павлодарской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Аксуский филиал "Центр обслуживания населения города Павлодара"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казенное коммунальное предприятие "Дворец культуры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казенное предприятие "Досугсервис" отдела культуры и развития языков города Аксу, акимата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"Аппарат акима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"Аппарат акима поселка Аксу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Калкаман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"Аппарат акима села Алгабас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села Уштерек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"Аппарат акима Айнакольского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Акжолского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Достыкского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Евгеньевского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Енбекского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Жолкудукского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имени Мамаита Омарова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Куркольского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Кызылжарского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акима Пограничного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Сарышыганакского сельского округа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внутренней политики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земельных отношений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сельского хозяйства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финансов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"Отдел образования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"Отдел физической культуры и спорта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учреждение "Отдел жилищно-коммунального хозяйства, пассажирского транспорта и автомобильных дорог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"Отдел строительства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учреждение "Отдел архитектуры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Павлодарский областной филиал "Республиканского Общества женщин инвалидов "БИБИ – АНА" (по согласованию).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