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34e5" w14:textId="6243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организациях Аксуского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5 апреля 2010 года N 189/3. Зарегистрировано Управлением юстиции города Аксу Павлодарской области 29 апреля 2010 года N 12-2-140. Утратило силу постановлением акимата города Аксу Павлодарской области от 21 августа 2013 года N 551/4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21.08.2013 N 551/4.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в целях обеспечения дополнительных гарантий инвалидам, особо нуждающимся в социальной защите и испытывающим трудности в поиске работы,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предприятиях, учреждениях и организациях Аксуского региона, независимо от форм собственности (по согласованию)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Аксу" обеспечить содействие инвалидам в трудоустройстве и выборе работы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города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2010 года N 189/3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 – предприятий, учреждений и организаций Аксуского региона (по согласованию)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746"/>
        <w:gridCol w:w="9079"/>
      </w:tblGrid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450200000768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"Агрофирма Биосем"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450200002150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"Дворец культуры города Аксу" государственного учреждения "Отдел культуры и развития языков города Аксу" акимата города Аксу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450200002362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Енбекского сельского округа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450200002370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Ю.Гагарина Евгеньевского сельского округа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450200002392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"Жамбылская средняя школа Казалыского сельского округа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450200002403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Айнакольского сельского округа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450200002414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Акжолского сельского округа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450200002425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Сарышыганакского сельского округа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450200002436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Пограничного сельского округа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450200002458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Донентаева Куркольского сельского округа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450200002469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Кызылжарского сельского округа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450200002480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М. Кабылбекова села Алгабас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450200002491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Достыкского сельского округа города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450200002590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села Уштерек города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451400000451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фирма "Ортопрот"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451400000814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"Аксуский завод ферросплавов - филиал Акционерного общества "Транснациональная компания "Казхром"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451400000957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"Евроазиатская энергетическая корпорация"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451400003159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- ПРОФЕССИОНАЛЬНЫЙ ЛИЦЕЙ N 3 Г.АКСУ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451400003170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школа искусств города Аксу" государственного учреждения "Отдел образования города Аксу" акимата города Аксу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451400003181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19 города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451400003522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4 города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451400003555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7 г.Аксу"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451400003606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8 г.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451400003610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средняя школа N 1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451400003632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К. Шулембаева поселка Аксу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451400003676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"Дом-интернат для престарелых и инвалидов города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451400004278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"Лицей г.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451400004652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"Ақсу бекеті"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451400004729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"ЭНЕРГЕТИК"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451400004795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села Парамоновка Достыкского сельского округа города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451400004916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"Тепловик -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451400005078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села Калкаман города Аксу"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451400005177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"Дом детского творчества города Аксу" государственного учреждения "Отдел образования города Аксу" акимата города Аксу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451400005606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"Гимназия города Аксу"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451400005672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"ПАВЛОДАРСКАЯ ПТИЦЕФАБРИКА"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451400005749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"Аксу - Коммунсервис" государственного учреждения "Отдел предпринимательства города Аксу", акимата города Аксу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451400005771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"Иртыш - Ақмол"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451400005782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"Аксу - теплоцентр"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451400210322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"МЖК"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451400210352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ПОМЕЩЕНИЙ "РАДУГА-1"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451400210385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"Достык -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451400210396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"ВИКТОРИЯ"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451400210407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"ЛУЧ -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451400210418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"ЭНТУЗИАСТ -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451400210429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"НУР -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451400210435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"ПУЛЬС"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451400210440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"УЮТ -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451400210451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"ОТАН - 2"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451400210594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"ИРТЫШ -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451400210880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"ТАИР - 1"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451400210924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"НУР -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451400211262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"Коммунальщик - Аксу"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451400212238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города Аксу"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