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d4eb" w14:textId="c22d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городского маслихата от 23 декабря 2009 года N 168/21 "О бюджете города Павлодара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8 февраля 2010 года N 1/22. Зарегистрировано Управлением юстиции города Павлодара Павлодарской области 12 февраля 2010 года N 12-1-150.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23 декабря 2009 года N 168/21  "О бюджете города Павлодара на 2010-2012 годы" (21-я очередная сессия 4 созыва), (зарегистрированное в Реестре государственной регистрации нормативных правовых актов за N 12-1-148 от 29 декабря 2009 года, опубликованное 7 января 2010 года в газетах "Сарыарка самалы" N 1 и 11 января 2010 года "Версия" N 1),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"23 816 804" заменить цифрами "27 363 296";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"805 414" заменить цифрами "4 351 906";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"23 086 804"  заменить цифрами "26 958 296";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"чистое бюджетное кредитование – 2 673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2 673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"730 000" заменить цифрами "402 327";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"- 730 000" заменить цифрами "- 402 327";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подпункта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 – 327 673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города Павлодара на 2010 год предусмотрены целевые трансферты из вышестоящих бюджетов на реализацию стратегии региональной занятости и переподготовки кадров в сумме 2 079 828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проектов – 1 982 028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97 800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ревизионную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февраля 2010 года N  1/22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442"/>
        <w:gridCol w:w="464"/>
        <w:gridCol w:w="8809"/>
        <w:gridCol w:w="2610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27363296</w:t>
            </w:r>
          </w:p>
        </w:tc>
      </w:tr>
      <w:tr>
        <w:trPr>
          <w:trHeight w:val="52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19192201</w:t>
            </w:r>
          </w:p>
        </w:tc>
      </w:tr>
      <w:tr>
        <w:trPr>
          <w:trHeight w:val="51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7588765</w:t>
            </w:r>
          </w:p>
        </w:tc>
      </w:tr>
      <w:tr>
        <w:trPr>
          <w:trHeight w:val="66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7588765</w:t>
            </w:r>
          </w:p>
        </w:tc>
      </w:tr>
      <w:tr>
        <w:trPr>
          <w:trHeight w:val="49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1034930</w:t>
            </w:r>
          </w:p>
        </w:tc>
      </w:tr>
      <w:tr>
        <w:trPr>
          <w:trHeight w:val="49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1034930</w:t>
            </w:r>
          </w:p>
        </w:tc>
      </w:tr>
      <w:tr>
        <w:trPr>
          <w:trHeight w:val="49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2162704</w:t>
            </w:r>
          </w:p>
        </w:tc>
      </w:tr>
      <w:tr>
        <w:trPr>
          <w:trHeight w:val="51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1246766</w:t>
            </w:r>
          </w:p>
        </w:tc>
      </w:tr>
      <w:tr>
        <w:trPr>
          <w:trHeight w:val="5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435378</w:t>
            </w:r>
          </w:p>
        </w:tc>
      </w:tr>
      <w:tr>
        <w:trPr>
          <w:trHeight w:val="5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480499</w:t>
            </w:r>
          </w:p>
        </w:tc>
      </w:tr>
      <w:tr>
        <w:trPr>
          <w:trHeight w:val="5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5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8116955</w:t>
            </w:r>
          </w:p>
        </w:tc>
      </w:tr>
      <w:tr>
        <w:trPr>
          <w:trHeight w:val="5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7378102</w:t>
            </w:r>
          </w:p>
        </w:tc>
      </w:tr>
      <w:tr>
        <w:trPr>
          <w:trHeight w:val="6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529829</w:t>
            </w:r>
          </w:p>
        </w:tc>
      </w:tr>
      <w:tr>
        <w:trPr>
          <w:trHeight w:val="75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161217</w:t>
            </w:r>
          </w:p>
        </w:tc>
      </w:tr>
      <w:tr>
        <w:trPr>
          <w:trHeight w:val="34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47807</w:t>
            </w:r>
          </w:p>
        </w:tc>
      </w:tr>
      <w:tr>
        <w:trPr>
          <w:trHeight w:val="13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288847</w:t>
            </w:r>
          </w:p>
        </w:tc>
      </w:tr>
      <w:tr>
        <w:trPr>
          <w:trHeight w:val="51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288847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85270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7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112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54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15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195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24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5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</w:t>
            </w:r>
          </w:p>
        </w:tc>
      </w:tr>
      <w:tr>
        <w:trPr>
          <w:trHeight w:val="48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</w:t>
            </w:r>
          </w:p>
        </w:tc>
      </w:tr>
      <w:tr>
        <w:trPr>
          <w:trHeight w:val="5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3733919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  <w:tr>
        <w:trPr>
          <w:trHeight w:val="6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3003919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2968919</w:t>
            </w:r>
          </w:p>
        </w:tc>
      </w:tr>
      <w:tr>
        <w:trPr>
          <w:trHeight w:val="3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4351906</w:t>
            </w:r>
          </w:p>
        </w:tc>
      </w:tr>
      <w:tr>
        <w:trPr>
          <w:trHeight w:val="5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4351906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4351906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1"/>
        <w:gridCol w:w="609"/>
        <w:gridCol w:w="543"/>
        <w:gridCol w:w="7966"/>
        <w:gridCol w:w="260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26958296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252209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42697</w:t>
            </w:r>
          </w:p>
        </w:tc>
      </w:tr>
      <w:tr>
        <w:trPr>
          <w:trHeight w:val="11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42297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74422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74422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38492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5634173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1579547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70054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70054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1509493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  дошкольного воспитания и обучения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1509493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3691204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3676222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3352054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324168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335330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335330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109155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  и конкурсов районного (городского) масштаба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1087772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1034753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1031288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217398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287275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3277633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1662926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1616682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жилого фонда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521682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1055712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1052786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50799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654537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558995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549258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132844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829098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176017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134304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134304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 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132465</w:t>
            </w:r>
          </w:p>
        </w:tc>
      </w:tr>
      <w:tr>
        <w:trPr>
          <w:trHeight w:val="11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119512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80041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39471</w:t>
            </w:r>
          </w:p>
        </w:tc>
      </w:tr>
      <w:tr>
        <w:trPr>
          <w:trHeight w:val="9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397308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51624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12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312434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11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304887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Топливно–энергетический комплекс и недропользование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Материально–техническое оснащение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11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11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46131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46131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1407521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710859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11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11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708048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708048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696662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</w:t>
            </w:r>
          </w:p>
        </w:tc>
      </w:tr>
      <w:tr>
        <w:trPr>
          <w:trHeight w:val="10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</w:t>
            </w:r>
          </w:p>
        </w:tc>
      </w:tr>
      <w:tr>
        <w:trPr>
          <w:trHeight w:val="10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636786</w:t>
            </w:r>
          </w:p>
        </w:tc>
      </w:tr>
      <w:tr>
        <w:trPr>
          <w:trHeight w:val="14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543724</w:t>
            </w:r>
          </w:p>
        </w:tc>
      </w:tr>
      <w:tr>
        <w:trPr>
          <w:trHeight w:val="10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93062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133687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</w:p>
        </w:tc>
      </w:tr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15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13527193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13527193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13527193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13236964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290229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402327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- 402327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2010 года N 1/22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Кенжекольского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508"/>
        <w:gridCol w:w="573"/>
        <w:gridCol w:w="98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2010 года N 1/22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Мойылды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513"/>
        <w:gridCol w:w="573"/>
        <w:gridCol w:w="9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  работы на местном уровне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2010 года N 1/22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Павлодарское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513"/>
        <w:gridCol w:w="573"/>
        <w:gridCol w:w="9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2010 года N 1/22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Ленинский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508"/>
        <w:gridCol w:w="593"/>
        <w:gridCol w:w="9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гражданам на дому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