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3bbf" w14:textId="6163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на 2011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2010 года N 321/29. Зарегистрировано Департаментом юстиции Павлодарской области 27 декабря 2010 года N 3178.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2011 год по Павлодарской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XXIX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IV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321/29 от 13 декабря 2010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
на 2011 год по Павлодарской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320"/>
        <w:gridCol w:w="2959"/>
        <w:gridCol w:w="3295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тонну, (МРП)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килограмм, (МРП)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серы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азота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зола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и его соединения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железа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шестивалентный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меди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порядке,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593"/>
        <w:gridCol w:w="38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Окислы углерода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833"/>
        <w:gridCol w:w="373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топлива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за 1 тонну использованного топлива (МРП)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неэтилированного бензина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дизельного топлива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сжиженного, сжатого газа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7446"/>
        <w:gridCol w:w="4031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загрязняющих веществ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за 1 тонну (МРП)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в кислороде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солевой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общее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 (анион)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поверхностно-активные вещества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 (анион)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6692"/>
        <w:gridCol w:w="2103"/>
        <w:gridCol w:w="2837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отходов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(МРП)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тонну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гигабек-керель (Гбк)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отходы (твердые бытовые отходы, канализационный ил очистных сооружений)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отходы с учетом уровня опасности: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"красный" список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"янтарный" список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"зеленый" список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вскрышные породы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вмещающие породы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обогащения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шлаки, шламы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зола и золошлаки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сельхозпроизводства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техническая и элементарная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размещение радиоактивных отходов, в гигабеккерелях (Гбк):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Трансурановые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Альфа-радиоактивные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Бета-радиоактивные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Ампульные радиоактивные источники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 применяются следующие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льготных коэффициентов, предусмотренных пунктами 1), 2) не распространяется на платежи за сверхнормативный объем эмиссий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эмиссии в окружающую среду сверх установленных лимитов ставки платы, увеличиваются в десять раз.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