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9d71" w14:textId="7619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 сессия, IV созыв) от 22 декабря 2009 года N 259/21 "Об областном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2010 года N 323/29. Зарегистрировано Департаментом юстиции Павлодарской области 15 декабря 2010 года N 3176.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N 1274 "О корректировке показателей республиканского бюджета на 2010 год"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Реестре государственной регистрации нормативных правовых актов за N 3147, опубликованное в газете "Сарыарка самалы" от 29 декабря 2009 года N 148, от 31 декабря 2009 года N 150, в газете "Звезда Прииртышья" от 29 декабря 2009 года N 148, от 7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"67902840" заменить цифрами "67896259";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"55151058" заменить цифрами "55144477";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"67839203" заменить цифрами "67832622";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цифры "1891508" заменить цифрами "1887575";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проведению государственного технического осмотра транспортных средств - 250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цифры "160900" заменить цифрами "156770";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Гайнулин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(внеочередная)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N 323/29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462"/>
        <w:gridCol w:w="526"/>
        <w:gridCol w:w="8659"/>
        <w:gridCol w:w="291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67 896 259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12 400 162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5 793 149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5 793 149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5 321 163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5 321 163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351 020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8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5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</w:p>
        </w:tc>
      </w:tr>
      <w:tr>
        <w:trPr>
          <w:trHeight w:val="9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4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44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55 144 477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14 300 294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14 300 294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40 844 183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40 844 183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642"/>
        <w:gridCol w:w="642"/>
        <w:gridCol w:w="7802"/>
        <w:gridCol w:w="28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67 832 622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1 609 376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1 385 822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1 337 607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43 382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3 073 251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3 073 251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3 073 251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2 660 278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169 480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10 132 582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3 542 604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1 129 855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916 773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2 412 749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1 012 619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405 782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2 527 481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2 375 645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2 302 896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536 341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500 304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412 947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2 906 371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1 768 436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221 121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278 867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307 326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17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544 905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1 137 935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198 653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11 915 200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2 847 574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256 787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3 660 660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2 966 984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1 844 274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392 760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375 234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861 824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1 569 320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846 302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285 144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61 936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55 466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622 606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106 983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6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4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205 003</w:t>
            </w:r>
          </w:p>
        </w:tc>
      </w:tr>
      <w:tr>
        <w:trPr>
          <w:trHeight w:val="4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76 568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4 058 037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2 228 037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1 838 037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14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654 616</w:t>
            </w:r>
          </w:p>
        </w:tc>
      </w:tr>
      <w:tr>
        <w:trPr>
          <w:trHeight w:val="14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507 880</w:t>
            </w:r>
          </w:p>
        </w:tc>
      </w:tr>
      <w:tr>
        <w:trPr>
          <w:trHeight w:val="14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648 993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3 083 653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165 085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744 383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466 601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155 351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86 295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435 279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568 571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414 678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92 527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5 284 306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1 278 779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1 224 770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815 788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2 071 060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1 968 345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1 968 345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308 928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308 928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248 044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1 475 173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1 332 091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976 947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143 082</w:t>
            </w:r>
          </w:p>
        </w:tc>
      </w:tr>
      <w:tr>
        <w:trPr>
          <w:trHeight w:val="14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</w:tr>
      <w:tr>
        <w:trPr>
          <w:trHeight w:val="14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32 478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1 055 783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395 723</w:t>
            </w:r>
          </w:p>
        </w:tc>
      </w:tr>
      <w:tr>
        <w:trPr>
          <w:trHeight w:val="14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492 164</w:t>
            </w:r>
          </w:p>
        </w:tc>
      </w:tr>
      <w:tr>
        <w:trPr>
          <w:trHeight w:val="14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258 029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885 180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829 142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21 674 988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21 674 988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21 674 988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7 566 860</w:t>
            </w:r>
          </w:p>
        </w:tc>
      </w:tr>
      <w:tr>
        <w:trPr>
          <w:trHeight w:val="20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-325 825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(или) приобретение жилья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