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b6f83" w14:textId="cdb6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(XXI сессия, IV созыв) от 22 декабря 2009 года N 259/21 "Об областном бюджете на 2010 - 2012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9 апреля 2010 года N 272/24. Зарегистрировано Департаментом юстиции Павлодарской области 13 апреля 2010 года N 3161. Утратило силу в связи с истечением срока действия (письмо руководителя аппарата маслихата Павлодарской области от 03 сентября 2014 года N 1-11/560)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маслихата Павлодарской области от 03.09.2014 N 1-11/560).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(XXI сессия, IV созыв) от 22 декабря 2009 года N 259/21 "Об областном бюджете на 2010 - 2012 годы" (зарегистрированное в реестре государственной регистрации нормативных правовых актов за N 3147, опубликованное в газете "Сарыарка самалы" от 29 декабря 2009 года N 149, от 31 декабря 2009 года N 150, в газете "Звезда Прииртышья" от 29 декабря 2009 года N 148, от 7 января 2010 года N 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2010 - 2012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68459453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13708003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360635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54390815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68107332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-143525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642736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786261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178432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178432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профицит бюджета – 317214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использование профицита бюджета - -317214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"220328" заменить цифрами "171232";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"бюджету города Павлодара на строительство коммунального жилья в сумме 164000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"364798" заменить цифрами "377672";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"177331" заменить цифрами "184669";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"206444 тысячи тенге – на выплату единовременной материальной помощи участникам и инвалидам Великой Отечественной войны, а также лицам, приравненным к ним;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1941 - 1945 гг." или медалью "За победу над Японией", лицам, проработавшим (прослужившим) не менее шести месяцев в тылу в годы Великой Отечественной войны, к 65-летию Победы в Великой Отечественной войне;"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"17520 тысяч тенге –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619785 тысяч тенге – на реализацию государственного образовательного заказа в дошкольных организациях образования.";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"2978607" заменить цифрами "1792683";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"840270" заменить цифрами "861599";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"6588724" заменить цифрами "6606582";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"56607" заменить цифрами "58875";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"27347" заменить цифрами "28352";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"1379478" заменить цифрами "931327".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Р. Гафуров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(XXIV сессия, IV созыв)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апреля 2010 года N 272/24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2010 год 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"/>
        <w:gridCol w:w="482"/>
        <w:gridCol w:w="504"/>
        <w:gridCol w:w="9012"/>
        <w:gridCol w:w="280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68 459 453</w:t>
            </w:r>
          </w:p>
        </w:tc>
      </w:tr>
      <w:tr>
        <w:trPr>
          <w:trHeight w:val="28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13 708 003</w:t>
            </w:r>
          </w:p>
        </w:tc>
      </w:tr>
      <w:tr>
        <w:trPr>
          <w:trHeight w:val="30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956 547</w:t>
            </w:r>
          </w:p>
        </w:tc>
      </w:tr>
      <w:tr>
        <w:trPr>
          <w:trHeight w:val="30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956 547</w:t>
            </w:r>
          </w:p>
        </w:tc>
      </w:tr>
      <w:tr>
        <w:trPr>
          <w:trHeight w:val="30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7 183 937</w:t>
            </w:r>
          </w:p>
        </w:tc>
      </w:tr>
      <w:tr>
        <w:trPr>
          <w:trHeight w:val="30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7 183 937</w:t>
            </w:r>
          </w:p>
        </w:tc>
      </w:tr>
      <w:tr>
        <w:trPr>
          <w:trHeight w:val="30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5 567 519</w:t>
            </w:r>
          </w:p>
        </w:tc>
      </w:tr>
      <w:tr>
        <w:trPr>
          <w:trHeight w:val="30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5 567 519</w:t>
            </w:r>
          </w:p>
        </w:tc>
      </w:tr>
      <w:tr>
        <w:trPr>
          <w:trHeight w:val="28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360 635</w:t>
            </w:r>
          </w:p>
        </w:tc>
      </w:tr>
      <w:tr>
        <w:trPr>
          <w:trHeight w:val="30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65 779</w:t>
            </w:r>
          </w:p>
        </w:tc>
      </w:tr>
      <w:tr>
        <w:trPr>
          <w:trHeight w:val="3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3 214</w:t>
            </w:r>
          </w:p>
        </w:tc>
      </w:tr>
      <w:tr>
        <w:trPr>
          <w:trHeight w:val="60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60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11 321</w:t>
            </w:r>
          </w:p>
        </w:tc>
      </w:tr>
      <w:tr>
        <w:trPr>
          <w:trHeight w:val="58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50 902</w:t>
            </w:r>
          </w:p>
        </w:tc>
      </w:tr>
      <w:tr>
        <w:trPr>
          <w:trHeight w:val="90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60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148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144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30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293 105</w:t>
            </w:r>
          </w:p>
        </w:tc>
      </w:tr>
      <w:tr>
        <w:trPr>
          <w:trHeight w:val="30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293 105</w:t>
            </w:r>
          </w:p>
        </w:tc>
      </w:tr>
      <w:tr>
        <w:trPr>
          <w:trHeight w:val="30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54 390 815</w:t>
            </w:r>
          </w:p>
        </w:tc>
      </w:tr>
      <w:tr>
        <w:trPr>
          <w:trHeight w:val="60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14 289 604</w:t>
            </w:r>
          </w:p>
        </w:tc>
      </w:tr>
      <w:tr>
        <w:trPr>
          <w:trHeight w:val="30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14 289 604</w:t>
            </w:r>
          </w:p>
        </w:tc>
      </w:tr>
      <w:tr>
        <w:trPr>
          <w:trHeight w:val="60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40 101 211</w:t>
            </w:r>
          </w:p>
        </w:tc>
      </w:tr>
      <w:tr>
        <w:trPr>
          <w:trHeight w:val="30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40 101 211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18"/>
        <w:gridCol w:w="534"/>
        <w:gridCol w:w="581"/>
        <w:gridCol w:w="8343"/>
        <w:gridCol w:w="279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68 107 332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2 911 668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2 683 845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48 215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47 648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2 635 630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1 902 082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144 200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469 848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108 000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94 313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94 313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82 033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8 899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133 510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133 510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133 510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111 223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66 558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66 558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15 748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50 810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44 665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44 665</w:t>
            </w:r>
          </w:p>
        </w:tc>
      </w:tr>
      <w:tr>
        <w:trPr>
          <w:trHeight w:val="11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36 549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8 116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2 990 611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2 990 611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2 990 611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2 663 826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72 687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164 000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 и реабилитации несовершеннолетних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22 207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34 393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29 188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9 225 180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619 785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619 785</w:t>
            </w:r>
          </w:p>
        </w:tc>
      </w:tr>
      <w:tr>
        <w:trPr>
          <w:trHeight w:val="12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619 785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3 519 602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1 134 855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916 773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218 082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2 384 747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701 454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1 012 619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 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377 672</w:t>
            </w:r>
          </w:p>
        </w:tc>
      </w:tr>
      <w:tr>
        <w:trPr>
          <w:trHeight w:val="15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143 395</w:t>
            </w:r>
          </w:p>
        </w:tc>
      </w:tr>
      <w:tr>
        <w:trPr>
          <w:trHeight w:val="15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149 607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2 527 407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128 037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128 037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2 399 370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2 323 621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75 749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555 634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512 304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99 357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412 947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2 002 752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1 467 894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55 042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22 926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39 250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182 392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286 400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94 726</w:t>
            </w:r>
          </w:p>
        </w:tc>
      </w:tr>
      <w:tr>
        <w:trPr>
          <w:trHeight w:val="15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324 816</w:t>
            </w:r>
          </w:p>
        </w:tc>
      </w:tr>
      <w:tr>
        <w:trPr>
          <w:trHeight w:val="15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135 994</w:t>
            </w:r>
          </w:p>
        </w:tc>
      </w:tr>
      <w:tr>
        <w:trPr>
          <w:trHeight w:val="17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57 443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268 905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534 858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316 130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218 728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12 702 066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74 631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74 631</w:t>
            </w:r>
          </w:p>
        </w:tc>
      </w:tr>
      <w:tr>
        <w:trPr>
          <w:trHeight w:val="12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74 631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339 459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339 459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147 565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107 122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83 943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3 598 095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3 598 095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2 839 923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79 183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  противодиабетическими препаратами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270 818</w:t>
            </w:r>
          </w:p>
        </w:tc>
      </w:tr>
      <w:tr>
        <w:trPr>
          <w:trHeight w:val="12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54 777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148 559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182 091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22 744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4 176 740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4 176 740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3 624 290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552 450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760 929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760 929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732 450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28 479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3 752 212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1 779 703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86 021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423 900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48 933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63 707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10 422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355 873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786 636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1 972 509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1 972 509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2 793 885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1 627 654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900 762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285 444</w:t>
            </w:r>
          </w:p>
        </w:tc>
      </w:tr>
      <w:tr>
        <w:trPr>
          <w:trHeight w:val="12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63 696</w:t>
            </w:r>
          </w:p>
        </w:tc>
      </w:tr>
      <w:tr>
        <w:trPr>
          <w:trHeight w:val="12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420 587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56 286</w:t>
            </w:r>
          </w:p>
        </w:tc>
      </w:tr>
      <w:tr>
        <w:trPr>
          <w:trHeight w:val="12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74 749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626 892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626 892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776 165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776 165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107 412</w:t>
            </w:r>
          </w:p>
        </w:tc>
      </w:tr>
      <w:tr>
        <w:trPr>
          <w:trHeight w:val="14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144 794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</w:tr>
      <w:tr>
        <w:trPr>
          <w:trHeight w:val="26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17 520</w:t>
            </w:r>
          </w:p>
        </w:tc>
      </w:tr>
      <w:tr>
        <w:trPr>
          <w:trHeight w:val="40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  военную службу в период с 22 июня 1941 года 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206 444</w:t>
            </w:r>
          </w:p>
        </w:tc>
      </w:tr>
      <w:tr>
        <w:trPr>
          <w:trHeight w:val="40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 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59 995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390 066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390 066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60 295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128 252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173 864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4 117 026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1 830 000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1 830 000</w:t>
            </w:r>
          </w:p>
        </w:tc>
      </w:tr>
      <w:tr>
        <w:trPr>
          <w:trHeight w:val="12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12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164 000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1 080 000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2 287 026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390 000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390 000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1 897 026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26 548</w:t>
            </w:r>
          </w:p>
        </w:tc>
      </w:tr>
      <w:tr>
        <w:trPr>
          <w:trHeight w:val="14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671 944</w:t>
            </w:r>
          </w:p>
        </w:tc>
      </w:tr>
      <w:tr>
        <w:trPr>
          <w:trHeight w:val="14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530 478</w:t>
            </w:r>
          </w:p>
        </w:tc>
      </w:tr>
      <w:tr>
        <w:trPr>
          <w:trHeight w:val="14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668 056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2 933 008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641 023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641 023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32 441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279 074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162 323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167 185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820 710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820 710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34 974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47 353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738 383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468 722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155 041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86 501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74 491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74 491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198 358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70 957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127 401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40 832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23 404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17 068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12 608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12 608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989 945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453 887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149 000</w:t>
            </w:r>
          </w:p>
        </w:tc>
      </w:tr>
      <w:tr>
        <w:trPr>
          <w:trHeight w:val="15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203 258</w:t>
            </w:r>
          </w:p>
        </w:tc>
      </w:tr>
      <w:tr>
        <w:trPr>
          <w:trHeight w:val="15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101 629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457 400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403 569</w:t>
            </w:r>
          </w:p>
        </w:tc>
      </w:tr>
      <w:tr>
        <w:trPr>
          <w:trHeight w:val="15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35 727</w:t>
            </w:r>
          </w:p>
        </w:tc>
      </w:tr>
      <w:tr>
        <w:trPr>
          <w:trHeight w:val="15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78 658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41 295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37 363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5 154 321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1 564 643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1 533 918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55 707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85 492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108 864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87 983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89 884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1 105 788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30 725</w:t>
            </w:r>
          </w:p>
        </w:tc>
      </w:tr>
      <w:tr>
        <w:trPr>
          <w:trHeight w:val="12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30 725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1 645 667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102 715</w:t>
            </w:r>
          </w:p>
        </w:tc>
      </w:tr>
      <w:tr>
        <w:trPr>
          <w:trHeight w:val="12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102 715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1 542 952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1 542 952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121 723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121 723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121 723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311 800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311 800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  среды на местном уровне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60 756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251 044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27 964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27 964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27 964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1 482 524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1 335 902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980 758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167 093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184 669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146 622</w:t>
            </w:r>
          </w:p>
        </w:tc>
      </w:tr>
      <w:tr>
        <w:trPr>
          <w:trHeight w:val="14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97 797</w:t>
            </w:r>
          </w:p>
        </w:tc>
      </w:tr>
      <w:tr>
        <w:trPr>
          <w:trHeight w:val="14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48 825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97 723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97 723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31 416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31 116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34 089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34 089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32 218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31 718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2 488 944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1 240 783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1 240 783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1 080 783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1 248 161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1 248 161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34 758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12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14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516 500</w:t>
            </w:r>
          </w:p>
        </w:tc>
      </w:tr>
      <w:tr>
        <w:trPr>
          <w:trHeight w:val="14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259 903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327 410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55 038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55 038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55 038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272 372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12 372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12 372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29 619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29 619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29 619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21 614 048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21 614 048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21 614 048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12 133 372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121 383</w:t>
            </w:r>
          </w:p>
        </w:tc>
      </w:tr>
      <w:tr>
        <w:trPr>
          <w:trHeight w:val="12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7 566 610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1 792 683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-143 525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642 736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217 736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217 736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217 736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217 736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786 261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786 261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786 261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178 432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178 432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178 432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178 432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178 432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178 432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317 214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-317 214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