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3ab6" w14:textId="bbe3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Павлодарской области по вопросам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января 2010 года N 3/1. Зарегистрировано Департаментом юстиции Павлодарской области 22 января 2010 года N 3153. Утратило силу постановлением акимата Павлодарской области от 30 июня 2011 года N 112/5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30.06.2011 N 112/5.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апреля 2008 года N 70/4 "Об утверждении Инструкций по использованию коммунального имущества" (зарегистрировано в реестре государственной регистрации нормативных правовых актов за N 3112, опубликовано в газете "Звезда Прииртышья" 24 мая 2008 года, N 56)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передаче в имущественный наем имущества, находящегося в хозяйственном ведении или оперативном управлении коммунальных государственных предприятий,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"обязан" заменить словом "вправе";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"40. В случае уклонения победителя тендера от заключения договора имущественного найма наниматель вправе принять решение о проведении нового тендера";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46, 47, 48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"46. Денежные средства от сдачи в имущественный наем (аренду) имущества, находящегося на балансе предприятий на праве хозяйственного ведения или оперативного управления, направляются нанимателем в доход соответствующих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 целях ведения учета поступления средств от сдачи в имущественный наем (аренду) объектов коммунальной собственности и их эффективного использования органы, уполномоченные управлять коммунальной собственностью, представляют каждый квартал, не позднее 5 числа месяца, следующего за отчетным периодом, в управление финансов области отчет по форме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Контроль правильности начисления и перечисления денежных средств от сдачи имущества в имущественный наем (аренду) осуществляют органы, уполномоченные управлять коммунальной собственностью."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предоставлению в имущественный наем (аренду) объектов, находящихся на балансе коммунальных государственных учреждений, утвержденной 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После публикации информационного сообщения о проведении тендера Наймодатель представляет информацию об Объектах и правилах проведения тендера.";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48 подпункт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обязанности Нанимателя: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Объект в соответствии с условиями договора,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главой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передаче объектов коммунальной собственности в доверительное управление без права последующего выкупа, утвержденной 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Передача Имущества в доверительное управление без права последующего выкупа производится Учредителем на основании решения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решении должно содержаться: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указание о Выгодоприобретателе;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характер выгоды;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способ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Разработчиком решения уполномоченного органа выступает орган государственного управления по отношению к подведомственному юридическому лицу, на балансе которого находится передаваемое имущество.";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"имеющих социальную направленность" дополнить словами "либо проводящих государственную политику по вопросам межнационального согласия, возрождения, сохранения и развития национальных культур, языков и традиций народа Казахстана,";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"сохранности доверенного Имущества" дополнить словами "за исключением памятников истории и культуры местного 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 по объектам, имеющим социальную направленность, могут устанавливать понижающие коэффициенты к размеру финансовой выгоды, но не ниже 10 % от базовой (минимальной) ставки арендной платы за это Имущество.";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"ходатайств" заменить словом "решений";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разрабатывает и вносит на утверждение Учредителю условия тендера".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сентября 2003 года N 207/9 "Об утверждении Инструкции о порядке списания имущества, закрепленного за коммунальными юридическими лицами" (зарегистрировано в реестре государственной регистрации нормативных правовых актов за N 2067, опубликовано в газете "Звезда Прииртышья" 30 октября 2003 года, N 121, в газете "Сарыарқа самалы" 30 октября 2003 года, N 124)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списания имущества, закрепленного за коммунальными юридическими лицами,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Списание имущества Государственных предприятий осуществляется по согласованию с органом государственного управления.";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согласованию с Департаментом" заменить словами "по их решению";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Департаментом"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"Согласованные с органом государственного управления документы направляются в Департамент для получения письменного разрешения на списание"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области Скляра Р.В.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А. Вербняк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2010 года N 3/1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254"/>
        <w:gridCol w:w="187"/>
        <w:gridCol w:w="187"/>
        <w:gridCol w:w="187"/>
        <w:gridCol w:w="187"/>
        <w:gridCol w:w="455"/>
        <w:gridCol w:w="187"/>
      </w:tblGrid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 помещения, адрес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нанимателя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использования помещения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 нанимателя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РНН нанимателя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договора аренды, дата его заключения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договора аренды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240"/>
        <w:gridCol w:w="4342"/>
        <w:gridCol w:w="1244"/>
        <w:gridCol w:w="1240"/>
        <w:gridCol w:w="1244"/>
        <w:gridCol w:w="1764"/>
        <w:gridCol w:w="1242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площадь помещений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Арендная плата в месяц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(+) переплата (-) на начало текущего года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Начисления с начала текущего года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с начала текущего года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Долг, переплата на начало отчетного периода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