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b092" w14:textId="72fb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2009 года № 264 "О районном бюджете Федоровского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22 октября 2010 года № 379. Зарегистрировано Управлением юстиции Федоровского района Костанайской области 27 октября 2010 года № 9-20-182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Федоровского района на 2010–2012 годы"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9-20-167, опубликовано 28 января 2010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2010–2012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1681417,2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408112,0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– 1261498,2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1680236,1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20033,7 тысяч тенге, в том числе: бюджетные кредиты – 20460,0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4000, 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-22852,6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22852,6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"890,0" заменить цифрами "1139,0";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"8846,0" заменить цифрами "8722,0";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"2887,0" заменить цифрами "4966,2";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3–4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"8194,0" заменить цифрами "8190,0";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"5541,0" заменить цифрами "5537,0";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3–6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"1237,0" заменить цифрами "1184,0";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3–7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"71,0" заменить цифрами "70,0".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Т. Кинзель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В. Гринак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379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485"/>
        <w:gridCol w:w="328"/>
        <w:gridCol w:w="440"/>
        <w:gridCol w:w="7365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1681417,2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408112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191844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191844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115723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115723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87911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30773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1261498,2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1261498,2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1261498,2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431"/>
        <w:gridCol w:w="848"/>
        <w:gridCol w:w="760"/>
        <w:gridCol w:w="760"/>
        <w:gridCol w:w="5346"/>
        <w:gridCol w:w="21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1680236,1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169921,9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153886,9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9067,7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9067,7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47822,2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828780,5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33532,7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33532,7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33532,7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775126,9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770536,6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758389,6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детей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89291,6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5861,1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военно–учебных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 месяцев тылу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28632,1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19514,8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19514,8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70418,7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6269,8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42217,2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7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20033,7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74"/>
        <w:gridCol w:w="556"/>
        <w:gridCol w:w="737"/>
        <w:gridCol w:w="825"/>
        <w:gridCol w:w="5999"/>
        <w:gridCol w:w="21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-22852,6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22852,6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