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bb71b" w14:textId="21bb7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23 декабря 2009 года № 264 "О районном бюджете Федоровского района на 2010-2012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Федоровского района Костанайской области от 19 апреля 2010 года № 316. Зарегистрировано Управлением юстиции Федоровского района Костанайской области 26 апреля 2010 года № 9-20-175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 Федоровский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"О районном бюджете Федоровского района на 2010–2012 годы" от 23 декабря 2009 года </w:t>
      </w:r>
      <w:r>
        <w:rPr>
          <w:rFonts w:ascii="Times New Roman"/>
          <w:b w:val="false"/>
          <w:i w:val="false"/>
          <w:color w:val="000000"/>
          <w:sz w:val="28"/>
        </w:rPr>
        <w:t>№ 264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номером 9-20-167 от 30 декабря 2009 года, опубликовано 28 января 2010 года в газете "Федоровские новости")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"1659044" заменить цифрами "1667650,0";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"397047" заменить цифрами "404047,0";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"1256125" заменить цифрами "1257731,0";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"1682321,3" заменить цифрами "1670468,9";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"-2818,9" заменить цифрами "-23278,9";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 1 указанного решения подпунктами 6), 7)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"6) финансирование дефицита бюджета – 23278,9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поступление займов – 20460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"85328" заменить цифрами "42664";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"761,0" заменить цифрами "890";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3–1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абзац 3 указанного решения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8846 тысяч тенге – на выплату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 – учебных заведениях, не входивших в состав действующей армии, награжденным медалью "За победу над Германией в Великой Отечественной войне 1941–1945 годы" или медалью "За победу над Японией", проработавшим (прослужившим) не менее шести месяцев в тылу в годы Великой Отечественной войны к 65–летию Победы в Великой Отечественной войне;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3–1 указанного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"14606" заменить цифрами "15179";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указанное решение </w:t>
      </w:r>
      <w:r>
        <w:rPr>
          <w:rFonts w:ascii="Times New Roman"/>
          <w:b w:val="false"/>
          <w:i w:val="false"/>
          <w:color w:val="000000"/>
          <w:sz w:val="28"/>
        </w:rPr>
        <w:t>пунктами 3–6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3–7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"3-6. Учесть, что в районном бюджете на 2010 год предусмотрено поступление трансфертов из областного бюджета на выплату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военно–учебных заведениях, не входивших в состав действующей армии, награжденным медалью "За победу над Германией в Великой Отечественной войне 1941–1945 годы" или медалью "За победу над Японией", проработавшим (прослужившим) не менее шести месяцев в тылу в годы Великой Отечественной войны к 65–летию Победы в Великой Отечественной войне в сумме 1237,0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3–7. Учесть, что в районном бюджете на 2010 год предусмотрено поступление трансфертов из республиканского бюджета на 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65–летию Победы в Великой Отечественной войне в сумме 71,0 тысяча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осуществляется на основании постановления акимата Костанайской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очередной сессии              В. Финк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 С. Сералинова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финансов Федоровского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В. Гринак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19.04.2010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апреля 2010 года № 316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декабря 2009 года № 265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Федоровского района на 2010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"/>
        <w:gridCol w:w="430"/>
        <w:gridCol w:w="277"/>
        <w:gridCol w:w="430"/>
        <w:gridCol w:w="314"/>
        <w:gridCol w:w="8114"/>
        <w:gridCol w:w="171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2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1667650</w:t>
            </w:r>
          </w:p>
        </w:tc>
      </w:tr>
      <w:tr>
        <w:trPr>
          <w:trHeight w:val="3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404047</w:t>
            </w:r>
          </w:p>
        </w:tc>
      </w:tr>
      <w:tr>
        <w:trPr>
          <w:trHeight w:val="3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184184</w:t>
            </w:r>
          </w:p>
        </w:tc>
      </w:tr>
      <w:tr>
        <w:trPr>
          <w:trHeight w:val="3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184184</w:t>
            </w:r>
          </w:p>
        </w:tc>
      </w:tr>
      <w:tr>
        <w:trPr>
          <w:trHeight w:val="3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129080</w:t>
            </w:r>
          </w:p>
        </w:tc>
      </w:tr>
      <w:tr>
        <w:trPr>
          <w:trHeight w:val="3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129080</w:t>
            </w:r>
          </w:p>
        </w:tc>
      </w:tr>
      <w:tr>
        <w:trPr>
          <w:trHeight w:val="3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74881</w:t>
            </w:r>
          </w:p>
        </w:tc>
      </w:tr>
      <w:tr>
        <w:trPr>
          <w:trHeight w:val="3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23395</w:t>
            </w:r>
          </w:p>
        </w:tc>
      </w:tr>
      <w:tr>
        <w:trPr>
          <w:trHeight w:val="3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9586</w:t>
            </w:r>
          </w:p>
        </w:tc>
      </w:tr>
      <w:tr>
        <w:trPr>
          <w:trHeight w:val="3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23900</w:t>
            </w:r>
          </w:p>
        </w:tc>
      </w:tr>
      <w:tr>
        <w:trPr>
          <w:trHeight w:val="3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3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услуги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13942</w:t>
            </w:r>
          </w:p>
        </w:tc>
      </w:tr>
      <w:tr>
        <w:trPr>
          <w:trHeight w:val="3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3005</w:t>
            </w:r>
          </w:p>
        </w:tc>
      </w:tr>
      <w:tr>
        <w:trPr>
          <w:trHeight w:val="3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3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3437</w:t>
            </w:r>
          </w:p>
        </w:tc>
      </w:tr>
      <w:tr>
        <w:trPr>
          <w:trHeight w:val="78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</w:t>
            </w:r>
          </w:p>
        </w:tc>
      </w:tr>
      <w:tr>
        <w:trPr>
          <w:trHeight w:val="3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</w:t>
            </w:r>
          </w:p>
        </w:tc>
      </w:tr>
      <w:tr>
        <w:trPr>
          <w:trHeight w:val="3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</w:t>
            </w:r>
          </w:p>
        </w:tc>
      </w:tr>
      <w:tr>
        <w:trPr>
          <w:trHeight w:val="3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2304</w:t>
            </w:r>
          </w:p>
        </w:tc>
      </w:tr>
      <w:tr>
        <w:trPr>
          <w:trHeight w:val="3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2304</w:t>
            </w:r>
          </w:p>
        </w:tc>
      </w:tr>
      <w:tr>
        <w:trPr>
          <w:trHeight w:val="51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2055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 от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нефтяного сектора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3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3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3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1257731</w:t>
            </w:r>
          </w:p>
        </w:tc>
      </w:tr>
      <w:tr>
        <w:trPr>
          <w:trHeight w:val="3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1257731</w:t>
            </w:r>
          </w:p>
        </w:tc>
      </w:tr>
      <w:tr>
        <w:trPr>
          <w:trHeight w:val="3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1257731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0"/>
        <w:gridCol w:w="410"/>
        <w:gridCol w:w="760"/>
        <w:gridCol w:w="738"/>
        <w:gridCol w:w="826"/>
        <w:gridCol w:w="5921"/>
        <w:gridCol w:w="214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1670468,9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характера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164750,6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148898,6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9129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9129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43468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35521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7947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96301,6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94576,6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выдаче разовых талонов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полноты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 от реализации разовых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</w:tr>
      <w:tr>
        <w:trPr>
          <w:trHeight w:val="22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поступившего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коммунальную собственность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общего характера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15185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15185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15185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815720,4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24239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24239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24239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и общее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771089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4419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подвоза учащихся до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обратно в аульной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(сельской) местности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4419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766670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754523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12147</w:t>
            </w:r>
          </w:p>
        </w:tc>
      </w:tr>
      <w:tr>
        <w:trPr>
          <w:trHeight w:val="4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20392,4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20347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образования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10004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10343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45,4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45,4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94952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83241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83241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19942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2503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2873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8518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12125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до 18 лет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24157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обязательными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гигиеническими 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участникам и инвалидам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Великой 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войны по странам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Содружества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Независимых Государств,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а также оплаты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 и сопровождающим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 расходов на питание,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проживание, проезд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участия в праздничных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мероприятиях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Москва, Астана к 65-летию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Победы в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Отечественной войне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участникам и инвалидам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Великой 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войны, а также лицам,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приравненным к ним,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военнослужащим,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уволенным в запас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(отставку), проходившим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военную службу в период с 22 июня 1941 года по 3 сентября 1945 года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воинских частях,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учреждениях, в военно–учебных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заведениях, не входивших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действующей армии,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награжденным медалью "За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победу над Германией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Великой Отечественной войне 1941-1945 гг."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медалью "За победу над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Японией", проработавшим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(прослужившим)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шести месяцев тылу в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Великой 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войны к 65-летию Победы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Великой 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войне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10083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11711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11711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для населения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11439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выплат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30799,3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5117,3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5117,3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2017,3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23682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23682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10624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5686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захоронений и погребение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7133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69717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28893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30977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30977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соревнований на районном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членов сборных команд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23151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21844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21121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 и других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народов Казахстана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средства массовой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6262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культуры,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6262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6178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информации,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оптимизма граждан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5832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отношения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40050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19019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ветеринарии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19019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сферы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2887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4934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5039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5039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сельского, водного,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лесного, рыбного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15992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</w:t>
            </w:r>
          </w:p>
        </w:tc>
      </w:tr>
      <w:tr>
        <w:trPr>
          <w:trHeight w:val="16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приоритетных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проектов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поселках, аулах (селах),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аульных (сельских) округах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ветеринарии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7792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7792</w:t>
            </w:r>
          </w:p>
        </w:tc>
      </w:tr>
      <w:tr>
        <w:trPr>
          <w:trHeight w:val="75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5668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5668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5668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улучшения архитектурного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облика городов, районов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рационального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освоения территории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5668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387384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387384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городах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округах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383304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333773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49531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17113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конкуренции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3973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3973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промышленности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3973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42665,6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42665,6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42665,6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вышестоящие бюджеты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 с изменением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оплаты труда в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42664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отношения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ветеринарии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сферы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(-), профицит (+)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-23278,9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23278,9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исполнительным органом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средств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2818,9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2818,9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средств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2818,9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средств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2818,9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апреля 2010 года № 316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декабря 2009 года № 265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Федоровского района на 2011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"/>
        <w:gridCol w:w="430"/>
        <w:gridCol w:w="277"/>
        <w:gridCol w:w="430"/>
        <w:gridCol w:w="337"/>
        <w:gridCol w:w="8068"/>
        <w:gridCol w:w="174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2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1703801</w:t>
            </w:r>
          </w:p>
        </w:tc>
      </w:tr>
      <w:tr>
        <w:trPr>
          <w:trHeight w:val="3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344866</w:t>
            </w:r>
          </w:p>
        </w:tc>
      </w:tr>
      <w:tr>
        <w:trPr>
          <w:trHeight w:val="3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155652</w:t>
            </w:r>
          </w:p>
        </w:tc>
      </w:tr>
      <w:tr>
        <w:trPr>
          <w:trHeight w:val="3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155652</w:t>
            </w:r>
          </w:p>
        </w:tc>
      </w:tr>
      <w:tr>
        <w:trPr>
          <w:trHeight w:val="3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110369</w:t>
            </w:r>
          </w:p>
        </w:tc>
      </w:tr>
      <w:tr>
        <w:trPr>
          <w:trHeight w:val="3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110369</w:t>
            </w:r>
          </w:p>
        </w:tc>
      </w:tr>
      <w:tr>
        <w:trPr>
          <w:trHeight w:val="3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65034</w:t>
            </w:r>
          </w:p>
        </w:tc>
      </w:tr>
      <w:tr>
        <w:trPr>
          <w:trHeight w:val="3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20319</w:t>
            </w:r>
          </w:p>
        </w:tc>
      </w:tr>
      <w:tr>
        <w:trPr>
          <w:trHeight w:val="3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8325</w:t>
            </w:r>
          </w:p>
        </w:tc>
      </w:tr>
      <w:tr>
        <w:trPr>
          <w:trHeight w:val="3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20757</w:t>
            </w:r>
          </w:p>
        </w:tc>
      </w:tr>
      <w:tr>
        <w:trPr>
          <w:trHeight w:val="3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15633</w:t>
            </w:r>
          </w:p>
        </w:tc>
      </w:tr>
      <w:tr>
        <w:trPr>
          <w:trHeight w:val="3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и услуги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12109</w:t>
            </w:r>
          </w:p>
        </w:tc>
      </w:tr>
      <w:tr>
        <w:trPr>
          <w:trHeight w:val="3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</w:t>
            </w:r>
          </w:p>
        </w:tc>
      </w:tr>
      <w:tr>
        <w:trPr>
          <w:trHeight w:val="3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6514</w:t>
            </w:r>
          </w:p>
        </w:tc>
      </w:tr>
      <w:tr>
        <w:trPr>
          <w:trHeight w:val="3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2985</w:t>
            </w:r>
          </w:p>
        </w:tc>
      </w:tr>
      <w:tr>
        <w:trPr>
          <w:trHeight w:val="3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</w:t>
            </w:r>
          </w:p>
        </w:tc>
      </w:tr>
      <w:tr>
        <w:trPr>
          <w:trHeight w:val="3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</w:t>
            </w:r>
          </w:p>
        </w:tc>
      </w:tr>
      <w:tr>
        <w:trPr>
          <w:trHeight w:val="3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2494</w:t>
            </w:r>
          </w:p>
        </w:tc>
      </w:tr>
      <w:tr>
        <w:trPr>
          <w:trHeight w:val="3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</w:t>
            </w:r>
          </w:p>
        </w:tc>
      </w:tr>
      <w:tr>
        <w:trPr>
          <w:trHeight w:val="3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</w:t>
            </w:r>
          </w:p>
        </w:tc>
      </w:tr>
      <w:tr>
        <w:trPr>
          <w:trHeight w:val="3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</w:tr>
      <w:tr>
        <w:trPr>
          <w:trHeight w:val="3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 от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нефтяного сектора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</w:tr>
      <w:tr>
        <w:trPr>
          <w:trHeight w:val="3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</w:p>
        </w:tc>
      </w:tr>
      <w:tr>
        <w:trPr>
          <w:trHeight w:val="3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</w:p>
        </w:tc>
      </w:tr>
      <w:tr>
        <w:trPr>
          <w:trHeight w:val="3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2606</w:t>
            </w:r>
          </w:p>
        </w:tc>
      </w:tr>
      <w:tr>
        <w:trPr>
          <w:trHeight w:val="3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2606</w:t>
            </w:r>
          </w:p>
        </w:tc>
      </w:tr>
      <w:tr>
        <w:trPr>
          <w:trHeight w:val="3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2606</w:t>
            </w:r>
          </w:p>
        </w:tc>
      </w:tr>
      <w:tr>
        <w:trPr>
          <w:trHeight w:val="3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1353835</w:t>
            </w:r>
          </w:p>
        </w:tc>
      </w:tr>
      <w:tr>
        <w:trPr>
          <w:trHeight w:val="3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1353835</w:t>
            </w:r>
          </w:p>
        </w:tc>
      </w:tr>
      <w:tr>
        <w:trPr>
          <w:trHeight w:val="3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1353835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7"/>
        <w:gridCol w:w="409"/>
        <w:gridCol w:w="759"/>
        <w:gridCol w:w="737"/>
        <w:gridCol w:w="386"/>
        <w:gridCol w:w="6895"/>
        <w:gridCol w:w="163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1703801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197691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исполнительные и другие органы,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178575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62359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43252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104753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104753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 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 сбора сумм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разовых талонов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характера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965725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29435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29435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29435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913991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908317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893942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учебников, 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76509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62133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62133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до 18 лет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обязательными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 и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социальных выплат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 безродных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84546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36682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36682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36682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соревнований на районном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26853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языков народов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массовой информации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развития языков,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оптимизма граждан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в сфере 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7196</w:t>
            </w:r>
          </w:p>
        </w:tc>
      </w:tr>
      <w:tr>
        <w:trPr>
          <w:trHeight w:val="57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улучшения архитектурного облика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городов, районов 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области и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рационального и эффективного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градостроительного освоения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302865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302865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округах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297279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233866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63413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конкуренции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(-), профицит (+)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апреля 2010 года № 316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декабря 2009 года № 265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Федоровского района на 2012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"/>
        <w:gridCol w:w="430"/>
        <w:gridCol w:w="277"/>
        <w:gridCol w:w="430"/>
        <w:gridCol w:w="291"/>
        <w:gridCol w:w="8114"/>
        <w:gridCol w:w="174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2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2039245</w:t>
            </w:r>
          </w:p>
        </w:tc>
      </w:tr>
      <w:tr>
        <w:trPr>
          <w:trHeight w:val="3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348838</w:t>
            </w:r>
          </w:p>
        </w:tc>
      </w:tr>
      <w:tr>
        <w:trPr>
          <w:trHeight w:val="3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157444</w:t>
            </w:r>
          </w:p>
        </w:tc>
      </w:tr>
      <w:tr>
        <w:trPr>
          <w:trHeight w:val="3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157444</w:t>
            </w:r>
          </w:p>
        </w:tc>
      </w:tr>
      <w:tr>
        <w:trPr>
          <w:trHeight w:val="3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111640</w:t>
            </w:r>
          </w:p>
        </w:tc>
      </w:tr>
      <w:tr>
        <w:trPr>
          <w:trHeight w:val="3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111640</w:t>
            </w:r>
          </w:p>
        </w:tc>
      </w:tr>
      <w:tr>
        <w:trPr>
          <w:trHeight w:val="3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65783</w:t>
            </w:r>
          </w:p>
        </w:tc>
      </w:tr>
      <w:tr>
        <w:trPr>
          <w:trHeight w:val="3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20553</w:t>
            </w:r>
          </w:p>
        </w:tc>
      </w:tr>
      <w:tr>
        <w:trPr>
          <w:trHeight w:val="3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8421</w:t>
            </w:r>
          </w:p>
        </w:tc>
      </w:tr>
      <w:tr>
        <w:trPr>
          <w:trHeight w:val="3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20996</w:t>
            </w:r>
          </w:p>
        </w:tc>
      </w:tr>
      <w:tr>
        <w:trPr>
          <w:trHeight w:val="3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15813</w:t>
            </w:r>
          </w:p>
        </w:tc>
      </w:tr>
      <w:tr>
        <w:trPr>
          <w:trHeight w:val="3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услуги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12249</w:t>
            </w:r>
          </w:p>
        </w:tc>
      </w:tr>
      <w:tr>
        <w:trPr>
          <w:trHeight w:val="3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</w:t>
            </w:r>
          </w:p>
        </w:tc>
      </w:tr>
      <w:tr>
        <w:trPr>
          <w:trHeight w:val="3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6589</w:t>
            </w:r>
          </w:p>
        </w:tc>
      </w:tr>
      <w:tr>
        <w:trPr>
          <w:trHeight w:val="3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</w:t>
            </w:r>
          </w:p>
        </w:tc>
      </w:tr>
      <w:tr>
        <w:trPr>
          <w:trHeight w:val="3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</w:t>
            </w:r>
          </w:p>
        </w:tc>
      </w:tr>
      <w:tr>
        <w:trPr>
          <w:trHeight w:val="3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</w:t>
            </w:r>
          </w:p>
        </w:tc>
      </w:tr>
      <w:tr>
        <w:trPr>
          <w:trHeight w:val="3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2523</w:t>
            </w:r>
          </w:p>
        </w:tc>
      </w:tr>
      <w:tr>
        <w:trPr>
          <w:trHeight w:val="3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</w:t>
            </w:r>
          </w:p>
        </w:tc>
      </w:tr>
      <w:tr>
        <w:trPr>
          <w:trHeight w:val="3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</w:t>
            </w:r>
          </w:p>
        </w:tc>
      </w:tr>
      <w:tr>
        <w:trPr>
          <w:trHeight w:val="3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</w:tr>
      <w:tr>
        <w:trPr>
          <w:trHeight w:val="3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 от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нефтяного сектора 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</w:tr>
      <w:tr>
        <w:trPr>
          <w:trHeight w:val="3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</w:t>
            </w:r>
          </w:p>
        </w:tc>
      </w:tr>
      <w:tr>
        <w:trPr>
          <w:trHeight w:val="3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</w:t>
            </w:r>
          </w:p>
        </w:tc>
      </w:tr>
      <w:tr>
        <w:trPr>
          <w:trHeight w:val="3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</w:t>
            </w:r>
          </w:p>
        </w:tc>
      </w:tr>
      <w:tr>
        <w:trPr>
          <w:trHeight w:val="3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</w:t>
            </w:r>
          </w:p>
        </w:tc>
      </w:tr>
      <w:tr>
        <w:trPr>
          <w:trHeight w:val="3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</w:t>
            </w:r>
          </w:p>
        </w:tc>
      </w:tr>
      <w:tr>
        <w:trPr>
          <w:trHeight w:val="3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1685248</w:t>
            </w:r>
          </w:p>
        </w:tc>
      </w:tr>
      <w:tr>
        <w:trPr>
          <w:trHeight w:val="3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1685248</w:t>
            </w:r>
          </w:p>
        </w:tc>
      </w:tr>
      <w:tr>
        <w:trPr>
          <w:trHeight w:val="3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1685248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9"/>
        <w:gridCol w:w="409"/>
        <w:gridCol w:w="737"/>
        <w:gridCol w:w="737"/>
        <w:gridCol w:w="299"/>
        <w:gridCol w:w="6983"/>
        <w:gridCol w:w="163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2039245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220113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исполнительные и другие органы,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198828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12763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12763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69430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48158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21272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116635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116635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 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 сбора сумм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разовых талонов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характера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20342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20342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1075266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32774</w:t>
            </w:r>
          </w:p>
        </w:tc>
      </w:tr>
      <w:tr>
        <w:trPr>
          <w:trHeight w:val="49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32774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32774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1017664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6317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6317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1011347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995341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16006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24828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24828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13651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учебников, 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11177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85188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69181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69181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11227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2947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4061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11858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16078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до 18 лет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18869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обязательными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3301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 и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16007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16007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15623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социальных выплат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33964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33964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33964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15018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8426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 безродных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10182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94136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40843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40843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40843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3471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3471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соревнований на районном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32726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29899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28877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языков народов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2827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массовой информации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2827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17096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8623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развития языков,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8623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8473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оптимизма граждан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7984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в сфере 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23371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16396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16396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16396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6975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6975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6975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8012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8012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8012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улучшения архитектурного облика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городов, районов 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области и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рационального и эффективного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градостроительного освоения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8012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479403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479403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округах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473183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402577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70606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17461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конкуренции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5413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5413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5413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12048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5697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5697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6351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6351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(-), профицит (+)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апреля 2010 года № 316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декабря 2009 года № 265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 и сельских округов 2010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0"/>
        <w:gridCol w:w="4147"/>
        <w:gridCol w:w="2660"/>
        <w:gridCol w:w="4083"/>
      </w:tblGrid>
      <w:tr>
        <w:trPr>
          <w:trHeight w:val="19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орган-администратор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</w:tr>
      <w:tr>
        <w:trPr>
          <w:trHeight w:val="15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185" w:hRule="atLeast"/>
        </w:trPr>
        <w:tc>
          <w:tcPr>
            <w:tcW w:w="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Банновского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01-1-123-023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07-3-123-008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07-3-123-009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07-3-123-011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</w:tr>
      <w:tr>
        <w:trPr>
          <w:trHeight w:val="11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12-1-123-013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</w:tr>
      <w:tr>
        <w:trPr>
          <w:trHeight w:val="1380" w:hRule="atLeast"/>
        </w:trPr>
        <w:tc>
          <w:tcPr>
            <w:tcW w:w="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Вишневого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01-1-123-023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04-1-123-005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обратно в аульной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07-3-123-008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07-3-123-009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</w:tr>
      <w:tr>
        <w:trPr>
          <w:trHeight w:val="13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07-3-123-011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</w:tr>
      <w:tr>
        <w:trPr>
          <w:trHeight w:val="1095" w:hRule="atLeast"/>
        </w:trPr>
        <w:tc>
          <w:tcPr>
            <w:tcW w:w="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Воронежского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01-1-123-023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07-3-123-008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07-3-123-009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</w:tr>
      <w:tr>
        <w:trPr>
          <w:trHeight w:val="10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07-3-123-011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</w:tr>
      <w:tr>
        <w:trPr>
          <w:trHeight w:val="1260" w:hRule="atLeast"/>
        </w:trPr>
        <w:tc>
          <w:tcPr>
            <w:tcW w:w="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Жаркольского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01-1-123-023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04-1-123-005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обратно в аульной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07-3-123-008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07-3-123-009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</w:tr>
      <w:tr>
        <w:trPr>
          <w:trHeight w:val="12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07-3-123-011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</w:tr>
      <w:tr>
        <w:trPr>
          <w:trHeight w:val="1260" w:hRule="atLeast"/>
        </w:trPr>
        <w:tc>
          <w:tcPr>
            <w:tcW w:w="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Камышинского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01-1-123-023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04-1-123-005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обратно в аульной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07-3-123-008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07-3-123-009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07-3-123-011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</w:tr>
      <w:tr>
        <w:trPr>
          <w:trHeight w:val="12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12-1-123-013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</w:tr>
      <w:tr>
        <w:trPr>
          <w:trHeight w:val="1185" w:hRule="atLeast"/>
        </w:trPr>
        <w:tc>
          <w:tcPr>
            <w:tcW w:w="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Косаральского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01-1-123-023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04-1-123-005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обратно в аульной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(сельской) местности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07-3-123-008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07-3-123-009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07-3-123-010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</w:tr>
      <w:tr>
        <w:trPr>
          <w:trHeight w:val="11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07-3-123-011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</w:tr>
      <w:tr>
        <w:trPr>
          <w:trHeight w:val="1125" w:hRule="atLeast"/>
        </w:trPr>
        <w:tc>
          <w:tcPr>
            <w:tcW w:w="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Костряковского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01-1-123-023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07-3-123-008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07-3-123-009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</w:tr>
      <w:tr>
        <w:trPr>
          <w:trHeight w:val="11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07-3-123-011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</w:tr>
      <w:tr>
        <w:trPr>
          <w:trHeight w:val="1245" w:hRule="atLeast"/>
        </w:trPr>
        <w:tc>
          <w:tcPr>
            <w:tcW w:w="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Коржинкольского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01-1-123-023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07-3-123-008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07-3-123-009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</w:tr>
      <w:tr>
        <w:trPr>
          <w:trHeight w:val="12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07-3-123-011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</w:tr>
      <w:tr>
        <w:trPr>
          <w:trHeight w:val="1125" w:hRule="atLeast"/>
        </w:trPr>
        <w:tc>
          <w:tcPr>
            <w:tcW w:w="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Ленинского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01-1-123-023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07-3-123-008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07-3-123-009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07-3-123-010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</w:tr>
      <w:tr>
        <w:trPr>
          <w:trHeight w:val="11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07-3-123-011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</w:tr>
      <w:tr>
        <w:trPr>
          <w:trHeight w:val="1215" w:hRule="atLeast"/>
        </w:trPr>
        <w:tc>
          <w:tcPr>
            <w:tcW w:w="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Новошумного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01-1-123-023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07-3-123-008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07-3-123-009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</w:tr>
      <w:tr>
        <w:trPr>
          <w:trHeight w:val="12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07-3-123-011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</w:tr>
      <w:tr>
        <w:trPr>
          <w:trHeight w:val="1215" w:hRule="atLeast"/>
        </w:trPr>
        <w:tc>
          <w:tcPr>
            <w:tcW w:w="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Первомайского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01-1-123-023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04-1-123-005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обратно в аульной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07-3-123-008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07-3-123-009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</w:tr>
      <w:tr>
        <w:trPr>
          <w:trHeight w:val="12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07-3-123-011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</w:tr>
      <w:tr>
        <w:trPr>
          <w:trHeight w:val="1260" w:hRule="atLeast"/>
        </w:trPr>
        <w:tc>
          <w:tcPr>
            <w:tcW w:w="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Пешковского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01-1-123-023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04-1-123-005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обратно в аульной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07-3-123-008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07-3-123-009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07-3-123-011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</w:tr>
      <w:tr>
        <w:trPr>
          <w:trHeight w:val="12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12-1-123-013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</w:tr>
      <w:tr>
        <w:trPr>
          <w:trHeight w:val="1200" w:hRule="atLeast"/>
        </w:trPr>
        <w:tc>
          <w:tcPr>
            <w:tcW w:w="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Украинского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01-1-123-023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07-3-123-008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07-3-123-009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</w:tr>
      <w:tr>
        <w:trPr>
          <w:trHeight w:val="12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07-3-123-011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</w:tr>
      <w:tr>
        <w:trPr>
          <w:trHeight w:val="1245" w:hRule="atLeast"/>
        </w:trPr>
        <w:tc>
          <w:tcPr>
            <w:tcW w:w="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Чандакского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01-1-123-023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04-1-123-004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07-3-123-008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07-3-123-009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</w:tr>
      <w:tr>
        <w:trPr>
          <w:trHeight w:val="12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07-3-123-011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</w:tr>
      <w:tr>
        <w:trPr>
          <w:trHeight w:val="1080" w:hRule="atLeast"/>
        </w:trPr>
        <w:tc>
          <w:tcPr>
            <w:tcW w:w="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01-1-123-023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04-1-123-004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07-3-123-008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07-3-123-009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07-3-123-010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07-3-123-011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</w:tr>
      <w:tr>
        <w:trPr>
          <w:trHeight w:val="10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12-1-123-013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