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6772" w14:textId="4b16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14 января 2010 года № 4. Зарегистрировано Управлением юстиции Федоровского района Костанайской области 19 февраля 2010 года № 9-20-170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предприятий, предоставляющих временные рабочие места для организации оплачиваемых общественных работ, виды и объемы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предприятий, указанных в перечне согласно приложению, определить конкретные виды и условия работ для заключения договоров на выполнение общественных работ с государственным учреждением "Федоровский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размер оплаты труда участников в размере минимальной заработной платы установленной законодательством Республики Казахстан. Оплату труда безработных занятых на общественных работах осуществлять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Корниенко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"Федоровский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дом–интернат для престарелых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инвалидов общего типа"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Д. Абельдинова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"Федоровская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Финк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января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2010 года № 4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предприятий, предоставляющих временные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рабочие места для организации оплачиваемых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общественных работ, виды и объемы общественных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1849"/>
        <w:gridCol w:w="1587"/>
        <w:gridCol w:w="4613"/>
        <w:gridCol w:w="1789"/>
        <w:gridCol w:w="1164"/>
      </w:tblGrid>
      <w:tr>
        <w:trPr>
          <w:trHeight w:val="12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ятия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человеко-дни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-дни</w:t>
            </w:r>
          </w:p>
        </w:tc>
      </w:tr>
      <w:tr>
        <w:trPr>
          <w:trHeight w:val="12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"Бытсер-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Федоров-ского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Банновский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села Банновка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прилегающей к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(9600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сухостоя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 кюветов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обочин улиц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 с регулярным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выкашиванием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газонокосилкой (28600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кюветов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 села Чеховка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выкашиванием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газонокосилкой (8500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и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ней территории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выкашиванием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Вишневый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сухостоя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 кюветов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обочин улиц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Вишневое (19100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при въезде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село Вишневое,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8 Марта,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 и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(22100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пустырей и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безхозяйным домам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домам 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 (1000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Воронежский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расчистка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(500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(2500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пустырей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Придорожное (3000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обочин и кюветов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улицам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Придорожное (5000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Вайберта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Успеновка (4000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памятникам воинам,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павшим в годы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в селах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Успеновка, памятнику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погибшим милиционерам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Успеновка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бетонному ограждению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 с погрузкой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на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 (0,5 тонны).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кладбищу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Придорожное (1000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погрузкой мусора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тонна).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кладбищу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Успеновка (1000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погрузкой мусора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тонн)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Жаркольский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кюветов и обочин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мусора, сухостоя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улицам Космонавтов,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Карбышева, Школьной,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Буденного,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Маяковского,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Щорса (16000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мусора,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 подметание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 территории (250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Камышинский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(1000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памятнику воинам,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павшим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кюветов и обочин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села Чистый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Чандак (15000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Погрузка 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на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 (3 тонны)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Коржинкольский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(2000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(7000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пустырей 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около безхозяйных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 (8200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обочин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кюветов улиц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Кенарал вручную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 (31000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Погрузка мусора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выгрузка на свалку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(5 тонн).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(700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(200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средней школы (2000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(5200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 территории парка села Кенарал, территории, прилегающей к памятникам воинам, павшим в годы Великой Отечественной войны (7000 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пустырей 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около безхозяйных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 (8200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кладбища (20000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Костряковский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обочин и кюветов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Костряковка: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Целинная,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Косыгина, 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Пионерская (15000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стадиона и футбольного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3.Периодическая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мусора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дому культуры (1500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пустырях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Костряковка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 (1500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въезде в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Костряковка, в сквере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Новошумный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 воинам,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павшим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мусора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растительности;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въездных арок,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Чапаева,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автобусной остановки,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первоцелинникам (3800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близлежащих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 (1000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обочин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кюветов улиц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Новошумное (30000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зданию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ограды кладбища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Новошумное (1200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Пешковский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села Пешковка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Пешковка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стадиона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травы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пустырях, при въезде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Пешковка,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обочинах и кюветах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улицам: имени Чкалова,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Кирова,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Пушкина, имени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(42500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Погрузка 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на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тонны)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Малороссийка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кюветов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обочин улиц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Садовой, Карла Маркса, Набережной от мусора, сухостоя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 (21000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Погрузка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разгрузка мусора (4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тонны)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Чандакский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села Мирное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(6800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кюветов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обочин улиц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сухостоя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 (27300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Ленино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кюветов и обочин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Ленино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сухостоя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 (30000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молодой поросли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памятникам Ленину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павшим воинам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Погрузка мусора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тонн)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Федоровка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Периодический покос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уборка сухостоя,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камыша, бурьяна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серпами вручную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пустырях, по обочинам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проезжей части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кюветам села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погрузка мусора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средство: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Легкодухова (40000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Красноармейская (14200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Кравцова (59700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улица Советская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(32800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Юнацкого (17600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улица имени Гоголя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улица имени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(28400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Мелехова (22100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 (31300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улица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(66800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сухой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листвы,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периодический покос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(35000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обелиску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обелиску воинам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войны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 (16400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(17500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обелиску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обелиска воинам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(8400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лопатами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тротуаров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Федоровка: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улица Легкодухова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улица Кравцова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(2700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улица Советская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(1650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улица Юнацкого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улица Ленина (1350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улица 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(1060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тротуаров от грязи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улицам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вручную: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Легкодухова (1500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улица имени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Кравцова (2700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улица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Мелехова (750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(2640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Периодический покос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камыша, бурьяна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серпами вручную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стадионе "Атлет"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грязи,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стадиона "Атлет" (500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стадиона "Атлет"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(2000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Свято-Никольского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храма и мечети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 (2000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дома–интерната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общего типа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(3509,5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обелиска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воинам, павшим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войны, и стелы воинам,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павшим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побелка известью (8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оштукатуривание (8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покраска масляной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краской (12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ремонт и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краской ограждения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погонных 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и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 и воинам,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павшим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(21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Новошумный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воинам, павшим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труженикам тыла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(700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 молодежи (3000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Ленина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 воинам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украинцам, погибшим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снятие старой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постаментов (4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цементного раствора;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оштукатуривание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известкового раствора;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от пыли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монументов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воинам-украинцам,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погибшим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и имени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Реставрация 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 воинов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воинам-украинцам,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погибшим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Малороссийка (25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деревянной 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помоста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(8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Покраска въездной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стелы (5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Вишневый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воинам,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павшим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снятие старой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штукатурки (14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подвоз песка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цемента, приготовление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частичное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оштукатуривание стены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побелка стелы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известковым раствором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(52 квадратных 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Чандакский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воинам, павшим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декоративных цепей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памятника (20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Воронежский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воинам, павшим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(80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воинам, павшим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войне,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погибшим милиционерам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Успеновка (60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Камышинский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и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масляной краской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 воинам,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павшим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ство)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Банновский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бетонного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с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на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 у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(580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ограждения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штакетника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(42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Регулярная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Банновка (95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улицам сел Банновка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Чеховка (260 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молодой поросли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 с 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тонн).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сухих веток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сухостоя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парке возле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(5000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тонны).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с подготовкой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 (200 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Регулярный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цветочных клумб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(42 квадратных метра).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Регулярный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на стадионе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территории (400 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Побелка 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приусадебных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принадлежащих 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пенсионерам в селах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Банновка и Чеховка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Обрезка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поросли кленов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трибунах стадиона (500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погрузкой 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веток на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 для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(0,3 тонны).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травы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крыши здания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стадионе (150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Установка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ограждения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пункта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Цабелевка (88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выкапывание ям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 (25 штук),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столбиков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крепления изгороди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штук),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 масляной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краской (60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Установка изгороди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памятнику воинам,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павшим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Банновка (19,2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(8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штук), 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столбиков (8 штук),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(19,2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Установка изгороди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памятнику воинам,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павшим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Каракопа (19,2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(8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штук), 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столбиков (8 штук),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(19,2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кюветов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улиц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Банновка и Чеховка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 (38200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кюветов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 Цабелевка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Каракопа,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обочин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Банновка-Цабелевка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обочин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Банновка–Каракопа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Установка изгороди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(28 метров),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(15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штук), 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столбиков (15 штук),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изгороди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(33,6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Воронежский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Обрезка кустарника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(200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Обрезка кленов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Победы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въезде в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Придорожное (200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известью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бетонного 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улице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Лысановка, Успеновка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(1000 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культуры: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выпиливание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кленов (100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поросли клена (200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погрузка 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обрезанной поросли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кленов на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 (0,5 тонны).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Планировка клумб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Придорожное: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перекопка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высаживание рассады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семян цветов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клумб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регулярный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 (100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бордюр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грязи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Придорожное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известью (250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на улицах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Придорожное (300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Выпиливание кленов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улицах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Придорожное (1000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(1 тонна).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Покраска масляной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краской металлического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на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Вырубка грубой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улицах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Придорожное, Лысановка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Подсобные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деревянного 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улице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и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масляной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краской (310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Вишневый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бетонной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изгороди и бордюр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Ленина,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и по улице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(580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Покраска масляной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краской 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стелы на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(14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Покраска масляной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краской ограждения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(63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Ленина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Вишневое (80 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Посадка цветов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 и стелы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воинам, павшим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и уход за ними: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подготовка клумб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посадке 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перекапывание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высаживание рассады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 (30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периодический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 (30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клумб (30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осенняя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 (30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Жаркольский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вырубка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поросли и кустарника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улицам Космонавтов,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Буденного,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Маяковского,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Карбышева, Школьной,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Щорса (1000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выкашивание камыша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Победы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 села Жарколь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(230 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Посадка цветов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ними: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подготовка клумб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посадке 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перекапывание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высаживание рассады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 (300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периодический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 (300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клумб (300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осенняя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 (300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вырубка грубой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 села Жарколь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(500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Коржинкольский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железобетонного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клуба,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сквера (1200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улицам сел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(190 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грязи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бордюр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(120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Посадка цветов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ними: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подготовка клумб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посадке 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перекапывание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высаживание рассады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 (230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периодический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 (230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клумб (230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осенняя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 (230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Камышинский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Покраска масляной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краской стелы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въезде в село Чистый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Чандак (20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Покраска масляной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краской декоративного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памятнику воинам,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павшим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(342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сухих веток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сухостоя возле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(9570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культуры (2590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тонны).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Посадка саженцев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ними: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заготовка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 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подготовка 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завезенного грунта;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 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периодический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(100 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Посадка цветов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ними: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подготовка клумб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посадке 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перекапывание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высаживание рассады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 (30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периодический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 (30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клумб (30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осенняя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 (30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бордюр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грязи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бордюр (270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вырубка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поросли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грубой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площади возле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(1000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площади возле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торгового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(1000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памятника воинам,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павшим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(2500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Чандак (400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Вырубка 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грубой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кюветах и на обочинах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улица Советская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улица Мира (9000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улица Строителей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улица Гагарина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Погрузка мусора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выгрузка вручную (10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Посадка саженцев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площади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ними: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заготовка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(100 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подготовка 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посадки вручную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периодический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(100 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4.Посадка цветов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ними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 на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клумбы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врачебной амбулатории: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перекапывание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посадка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семенами и рассадой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регулярный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клумб (350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стволов деревьев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 села Кенарал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(250 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Обрезка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поросли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грубой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парка (7000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бордюр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грязи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(130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Покраска масляной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краской 20 колодцев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колонок (80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Костряковский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Частичное снятие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дерна на беговой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дорожке стадиона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Посадка саженцев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ними: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заготовка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 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подготовка 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посадке вручную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периодический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(100 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Посадка цветов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ними: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подготовка клумб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посадке 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перекапывание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высаживание рассады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 (50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периодический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 (50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клумб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осенняя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 (50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сухих веток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сухостоя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стадиона и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(5000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тонны).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молодой поросли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воинам, павшим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бетонной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изгороди с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штакетника возле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(60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Покраска масляной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краской металлического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парка,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врачебной амбулатории,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 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деревянных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колодцев (260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(160 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молодой поросли возле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клуба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(250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 с 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тонны).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Посадка цветов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ними: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разбивка клумб,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перекапывание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посадка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памятника павшим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 Ленину (12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Осенняя–весенняя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заготовка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(60 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подготовка 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посадке вручную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(60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периодический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(60 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деревянных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4-х колодцев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 (500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молодой поросли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зала,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воинам, погибшим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(500 квадратных метра)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(0,5 тонны).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(110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Обрезка сухих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уборка сухостоя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улице имени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 с 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(0,5 тонны).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грязи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бордюр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 (400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полив газона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улице Ленина,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(136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цветов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воинам,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павшим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перекапывание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земли, 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земли (150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посадка рассады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цветов (150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(150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регулярный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 (150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Пешковский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культуры (60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грязи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бордюр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дома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(60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железобетонного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Покраска масляной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краской ограждения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въезде на центральную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Посадка цветов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клумбах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площади: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перекапывание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(280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посадка рассады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цветов (280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(280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регулярный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 (280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улицам села Пешковка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 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Обрезка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поросли и грубой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памятнику воинам,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павшим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Погрузка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(1 тонна)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бетонной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изгороди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(360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улицам Ленина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Малороссийка (120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на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Малороссийка (30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Побелка автобусной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остановки (80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молодой поросли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(70 квадратных метров)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тонны).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Чандакский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 на улицах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(200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 села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(106 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Посадка цветов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 воинам,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павшим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врачебной амбулатории: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перекапывание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земли, 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земли (20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посадка рассады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цветов (20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(20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регулярный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 (20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Обрезка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молодой поросли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сухостоя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акима,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амбулатории,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парка (3070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тонны).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Посадка саженцев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ними: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заготовка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 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подготовка 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посадке вручную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периодический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(50 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приусадебных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принадлежащих 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пенсионерам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(100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Новошумный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травы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грязи бордюр,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(1200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от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поросли (2000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Покраска масляной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краской металлической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ограды кладбища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Новошумное (990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Покраска масляной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краской стелы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"Новошумное",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указателей, въездных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арок (11 штук)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Федоровка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Посадка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для рассады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(60000 штук):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уход за рассадой;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регулярный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высаживание рассады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клумбы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перекрестке улиц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Мухтара Ауэзова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Кравцова (860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сухостоя;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разноска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по клумбе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ведер и носилок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 тонн);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посадка рассады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 (430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метров), посадка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декоративной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регулярный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 раза в день)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клумбы (430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клумбы (430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бордюр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клумбах (285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бордюр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(285 погонных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осенняя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клумбы (860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 клумб в лотках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сухостоя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перекопка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посадка рассады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 (230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регулярный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клумбы (230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клумбы (230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лотков клумбы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периодическое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выкашивание при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серпов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лотками на расстоянии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метра (470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осенняя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 (230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 клумб на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Юнацкогоь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разравнивание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завезенной земли (24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посадка рассады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 (50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регулярный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 (50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клумб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бордюр клумбы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(26,3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осенняя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 (50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осенняя перекопка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(20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 клумб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Красноармейской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разравнивание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завезенной земли (24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посадка рассады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 (50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регулярный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 (50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клумб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бордюр клумбы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(26,3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осенняя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 (50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осеннее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перекапывание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Регулярный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деревьев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улицам Кравцова,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Легкодухова, 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 (5500 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грязи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 при въезде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 (2400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бордюр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въезде в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(1180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бордюрам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1,5 метра,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въезде в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(3600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улицам села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(2500 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 и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на улицах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Федоровка (1000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фонтана: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откачка остатков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вручную ведрами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кубических метра);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от грязи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(81 квадратный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очистка стен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разводов грязи и 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 квадратных метра).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лотков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теплотрассы на улицах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Карла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Либкнехта, Гоголя (300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заборов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 села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(5890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ливневой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уборка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растительности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русла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от грязи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метров), углубление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очистка 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 под проезжей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частью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диаметром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 (42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Покраска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заборов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Весенняя и осенняя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саженцев,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полив (2500 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Периодическое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выкашивание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пустырях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Федоровка: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улица Легкодухова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улица Кравцова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улица Юнацкого (400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улица Победы (8000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Посадка рассады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 в вазоны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площади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(10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засыпка земли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вазоны (3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посадка рассады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 в вазоны (10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регулярный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вазонов (10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(10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осенняя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цветника (10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бордюр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(1750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бордюр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стадиона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"Атлет" (500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бетонного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забора с двух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стадиона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"Атлет" (1230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 и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стадиона "Атлет" (100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Федоровка (1350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Федоровка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сектора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уточнению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похозяйственные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(2256 дворов)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карты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(расположение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нумерация, нумерация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 для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очередным выборам)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Федоровка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Подсобные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дома–интерната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общего типа: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побелка 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известью 50 комнат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штукатурка и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потолков 50 комнат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(480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покраска полов в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комнатах (480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побелка известью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балконов (168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побелка 50 прихожих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(475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побелка потолков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туалетных комнат (128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покраска панелей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туалетных комнатах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покраска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дверей (105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покраска оконных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 снаружи и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 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покраска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наружных дверей комнат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покраска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балконных дверей (76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покраска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батарей отопления (36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побелка 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коридоров (486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побелка потолков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коридоров (324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покраска панелей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коридорах (243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наружная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(354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покраска оконных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 в кабинетах (4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покраска оконных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 в коридорах (2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покраска оконных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 в холле (9 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покраска оконных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 в столовой,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пищеблоке (6 штук)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Подсобные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машинно-тракторной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"Бытсервис Федоровка":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подсобные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частичном снятии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старой штукатурки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здания,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выборочном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оштукатуривовании 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изготовлением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цементного раствора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подсобные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наружном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 бокса–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оштукатуривование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(600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внутренняя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наружная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масляной краской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штук), дверей (6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покраска 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эмульсионной краской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(500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Банновский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Подсобные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жилья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побелка стен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потолков известью (580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покраска оконных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 и дверей масляной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краской (54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уборка помещений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мойка полов (280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Подсобные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жилья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одиннадцати 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побелка стен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потолков известью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покраска оконных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рам, дверей и пола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масляной краской (1060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мойка оконных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 (30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уборка помещений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тонны)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Чандакский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14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Подсобные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жилья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побелка стен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потолков известью (280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покраска пола (150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Подсобные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жилья четырех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 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побелка стен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потолков известью (445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покраска оконных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 масляной краской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(62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уборка дворов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мусора и бурьяна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Новошумный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Подсобные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жилья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побелка 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известью снаружи (260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уборка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вокруг домов (150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Подсобные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досуга 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Вишневый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масляной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краской крыши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(317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травы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Регулярная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мусора, подметание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дорожек (35000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культу-рного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Подсобные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установке подмостей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ремонта наружных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(245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Подсобные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оштукатуривании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побелке наружных 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ство)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грязи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известью (1500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Посадка цветов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перекапывание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земли, 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земли (600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посадка рассады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цветов (600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(600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регулярный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 (600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железобетонного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с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(2808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Регулярный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с погрузкой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 тонн).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Покраска масляной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краской металлического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(330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и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(1200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