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0f63" w14:textId="7570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22 декабря 2010 года № 327. Зарегистрировано Управлением юстиции Узункольского района Костанайской области 27 января 2011 года № 9-19-146. Утратило силу решением маслихата Узункольского района Костанайской области от 18 февраля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Узункольского района Костанайской области от 18.02.2013 № 86.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за один день торговли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пятнадцатой,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А. Куанышева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за один день торговли на рынках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356"/>
        <w:gridCol w:w="6363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день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рынке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