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39554" w14:textId="7b395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2011-2013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22 декабря 2010 года № 325. Зарегистрировано Управлением юстиции Узункольского района Костанайской области 29 декабря 2010 года № 9-19-143. Утратило силу в связи с истечением срока применения - (письмо маслихата Узункольского района Костанайской области от 17 апреля 2013 года № 77)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применения - (письмо маслихата Узункольского района Костанайской области от 17.04.2013 № 77).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Узункольского района на 2011-2013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1546918,0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318244,0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3566,3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1098,0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1224009,7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1549257,8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29 375,0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30 266,0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891,0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5 500,0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5 500,0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-37 214,8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37 214,8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маслихата Узункольского района Костанайской области от 27.10.2011 </w:t>
      </w:r>
      <w:r>
        <w:rPr>
          <w:rFonts w:ascii="Times New Roman"/>
          <w:b w:val="false"/>
          <w:i w:val="false"/>
          <w:color w:val="00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с именениями от 11.11.2011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2011 год предусмотрен объем субвенции, передаваемой из областного бюджета в сумме 1 016 340,0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изъятия из районного бюджета в областной бюджет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2-1. Учесть, что в районном бюджете на 2011 год предусмотрен возврат целевых трансфертов в сумме 6 201,1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2-1 в соответствии с решением маслихата Узункольского района Костанайской области от 19.01.2011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2011 год предусмотрено поступление целевых текущих трансфертов и трансфертов на развитие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компьютерной и организационной техники для внедрения системы "Казначейство-Клиент" в сумме 3 338,8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объектов коммунальной собственности в сумме 4 844,0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государственного коммунального жилищного фонда в сумме 31 466,0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в сумме 3 000,0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решения маслихата Узункольского района Костанайской области от 27.10.2011 </w:t>
      </w:r>
      <w:r>
        <w:rPr>
          <w:rFonts w:ascii="Times New Roman"/>
          <w:b w:val="false"/>
          <w:i w:val="false"/>
          <w:color w:val="00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3-1. Учесть, что в районном бюджете на 2011 год предусмотрено поступление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9867,1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по оказанию социальной поддержки специалистам в сумме 4724,0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8192,0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в сумме 15949,8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 - инвалидов, обучающихся на дому в сумме 3108,0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 - сироты (детей-сирот), и ребенка (детей), оставшегося без попечения родителей в сумме 7348,0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3-1 в соответствии с решением маслихата Узункольского района Костанайской области от 19.01.2011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в редакции от 11.11.2011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3-2. Учесть, что в районном бюджете на 2011 год предусмотрено поступление целевых текущих трансфертов из республиканского бюджета на поддержку частного предпринимательства в рамках программы "Дорожная карта бизнеса – 2020" в сумме 686,0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3-2 в соответствии с решением маслихата Узункольского района Костанайской области от 19.01.2011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в редакции от 11.11.2011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3-3. Учесть, что в районном бюджете на 2011 год предусмотрено поступление сумм: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из республиканского бюджета на развитие и обустройство инженерно-коммуникационной инфраструктуры в сумме 6 763,0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из республиканского бюджета на строительство жилья государственного коммунального жилищного фонда в сумме 22 615,0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бюджетных кредитов местным исполнительным органам для реализации мер социальной поддержки специалистов социальной сферы сельских населенных пунктов в сумме 30 266,0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3-3 в соответствии с решением маслихата Узункольского района Костанайской области от 19.01.2011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3-4. Учесть, что в районном бюджете на 2011 год предусмотрено поступление сумм целевых трансфертов на развитие из республиканского бюджета на развитие системы водоснабжения в сумме 64 100,0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3-4 в соответствии с решением маслихата Узункольского района Костанайской области от 19.01.2011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3-5. Учесть, что в районном бюджете на 2011 год предусмотрено поступление сумм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7 520,0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категорию, учителям школ и воспитателям дошкольных организаций образования в сумме 7 814,0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3-5 в соответствии с решением  маслихата Узункольского района Костанайской области от 15.04.2011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в редакции от 25.07.2011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3-6. Учесть, что в районном бюджете на 2011 год предусмотрено поступление сумм целевых текущих трансфертов из республиканского бюджета на реализацию мероприятий в рамках Программы занятости 2020,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центров занятости в сумме 5619,0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в сумме 715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3-6 в соответствии с решением  маслихата Узункольского района Костанайской области от 15.04.2011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в редакции от 25.07.2011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с именениями от 11.11.2011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Узункольского района на 2011 год в сумме 1 300,0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решения маслихата Узункольского района Костанайской области от 27.10.2011 </w:t>
      </w:r>
      <w:r>
        <w:rPr>
          <w:rFonts w:ascii="Times New Roman"/>
          <w:b w:val="false"/>
          <w:i w:val="false"/>
          <w:color w:val="00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бюджетных программ, не подлежащих секвестру в процессе исполнения районного бюджета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бюджетные программы поселка, аула (села), аульного (сельского) округа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XV сессии Узункольского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IV созыва                                   А. Куанышева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Узункольского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IV созыва                                   В. Вербовой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финансов Узункольского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района",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А. Сарсенова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 декабря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Узункольского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района",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Н. Абдрахманова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 декабря 2010 года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 № 325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ноября 2011 года № 429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Узункольского района Костанайской области от 11.11.2011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593"/>
        <w:gridCol w:w="453"/>
        <w:gridCol w:w="8213"/>
        <w:gridCol w:w="193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1546918,0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318244,0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138199,0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138199,0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98780,0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63529,0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26788,0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22693,0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15850,0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3566,3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2441,3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2441,3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1224009,7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1224009,7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1224009,7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13"/>
        <w:gridCol w:w="733"/>
        <w:gridCol w:w="733"/>
        <w:gridCol w:w="7233"/>
        <w:gridCol w:w="19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1549257,8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196295,6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177684,6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11241,0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71205,7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56680,1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14525,6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95237,9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93361,0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1876,9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8570,0</w:t>
            </w:r>
          </w:p>
        </w:tc>
      </w:tr>
      <w:tr>
        <w:trPr>
          <w:trHeight w:val="15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8338,0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10041,0</w:t>
            </w:r>
          </w:p>
        </w:tc>
      </w:tr>
      <w:tr>
        <w:trPr>
          <w:trHeight w:val="13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9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950248,8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66077,0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66077,0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58263,0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857849,8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857849,8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850120,8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26322,0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26322,0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8125,5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7740,5</w:t>
            </w:r>
          </w:p>
        </w:tc>
      </w:tr>
      <w:tr>
        <w:trPr>
          <w:trHeight w:val="12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 родителей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73552,0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60770,0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14036,0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4767,0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10241,0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20048,0</w:t>
            </w:r>
          </w:p>
        </w:tc>
      </w:tr>
      <w:tr>
        <w:trPr>
          <w:trHeight w:val="16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12782,0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12782,0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12525,0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108840,7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64358,0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60844,0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54081,0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38782,7</w:t>
            </w:r>
          </w:p>
        </w:tc>
      </w:tr>
      <w:tr>
        <w:trPr>
          <w:trHeight w:val="8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38782,7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27700,7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53299,0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18715,0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18715,0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 местном 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18715,0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338,0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14343,0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15623,0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4848,0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6394,0</w:t>
            </w:r>
          </w:p>
        </w:tc>
      </w:tr>
      <w:tr>
        <w:trPr>
          <w:trHeight w:val="8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92463,4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8357,3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3633,3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ветеринарии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67100,0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7139,0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1779,0</w:t>
            </w:r>
          </w:p>
        </w:tc>
      </w:tr>
      <w:tr>
        <w:trPr>
          <w:trHeight w:val="9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9867,1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9867,1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9867,1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5123,9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5123,9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5123,9</w:t>
            </w:r>
          </w:p>
        </w:tc>
      </w:tr>
      <w:tr>
        <w:trPr>
          <w:trHeight w:val="13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 рационального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эффективного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освоения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40791,0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40791,0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14934,0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14934,0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25857,0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25857,0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18199,0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18199,0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10961,0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сельского хозяйства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10752,0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5252,0</w:t>
            </w:r>
          </w:p>
        </w:tc>
      </w:tr>
      <w:tr>
        <w:trPr>
          <w:trHeight w:val="15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7126,1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7126,1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7126,1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6201,1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29375,0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30266,0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30266,0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30266,0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30266,0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93"/>
        <w:gridCol w:w="693"/>
        <w:gridCol w:w="733"/>
        <w:gridCol w:w="7293"/>
        <w:gridCol w:w="19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(-), профицит (+)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-37214,8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37214,8</w:t>
            </w:r>
          </w:p>
        </w:tc>
      </w:tr>
    </w:tbl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 № 325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маслихата Узункольского района Костанайской области от 19.01.2011 </w:t>
      </w:r>
      <w:r>
        <w:rPr>
          <w:rFonts w:ascii="Times New Roman"/>
          <w:b w:val="false"/>
          <w:i w:val="false"/>
          <w:color w:val="ff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53"/>
        <w:gridCol w:w="893"/>
        <w:gridCol w:w="853"/>
        <w:gridCol w:w="6553"/>
        <w:gridCol w:w="21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1748829,0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380730,0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190672,0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190672,0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117730,0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117730,0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55558,0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16364,0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1363591,0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1363591,0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1363591,0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1733429,0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193879,0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173872,0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57953,0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49339,0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103148,0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103148,0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9046,0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10961,0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10961,0</w:t>
            </w:r>
          </w:p>
        </w:tc>
      </w:tr>
      <w:tr>
        <w:trPr>
          <w:trHeight w:val="10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10961,0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1014954,0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933027,0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933027,0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924404,0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8623,0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16927,0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16927,0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8509,0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83564,0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68725,0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68725,0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14314,0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12075,0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29065,0</w:t>
            </w:r>
          </w:p>
        </w:tc>
      </w:tr>
      <w:tr>
        <w:trPr>
          <w:trHeight w:val="10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14839,0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14839,0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14474,0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40887,0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34018,0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34018,0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13065,0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53896,0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19544,0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19544,0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 местном уровне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19544,0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11204,0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15423,0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5091,0</w:t>
            </w:r>
          </w:p>
        </w:tc>
      </w:tr>
      <w:tr>
        <w:trPr>
          <w:trHeight w:val="7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молодежной политики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4595,0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244424,0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234249,0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234249,0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234249,0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5907,0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5437,0</w:t>
            </w:r>
          </w:p>
        </w:tc>
      </w:tr>
      <w:tr>
        <w:trPr>
          <w:trHeight w:val="12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74727,0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74727,0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10811,0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10811,0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63916,0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63916,0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20466,0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20466,0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11947,0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11947,0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4667,0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22485,0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23376,0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23376,0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23376,0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23376,0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633"/>
        <w:gridCol w:w="453"/>
        <w:gridCol w:w="633"/>
        <w:gridCol w:w="7413"/>
        <w:gridCol w:w="21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453"/>
        <w:gridCol w:w="853"/>
        <w:gridCol w:w="853"/>
        <w:gridCol w:w="6793"/>
        <w:gridCol w:w="21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93"/>
        <w:gridCol w:w="513"/>
        <w:gridCol w:w="533"/>
        <w:gridCol w:w="7633"/>
        <w:gridCol w:w="2133"/>
      </w:tblGrid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(-), профицит (+)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-22485,0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 № 325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решения маслихата Узункольского района Костанайской области от 19.01.2011 </w:t>
      </w:r>
      <w:r>
        <w:rPr>
          <w:rFonts w:ascii="Times New Roman"/>
          <w:b w:val="false"/>
          <w:i w:val="false"/>
          <w:color w:val="ff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33"/>
        <w:gridCol w:w="853"/>
        <w:gridCol w:w="893"/>
        <w:gridCol w:w="6613"/>
        <w:gridCol w:w="20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1528126,0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423923,0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215748,0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215748,0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133564,0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133564,0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56952,0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17534,0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15149,0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1099500,0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1099500,0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1099500,0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1521726,0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198464,0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178159,0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61222,0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52608,0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104085,0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104085,0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9240,0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9112,0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11065,0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11065,0</w:t>
            </w:r>
          </w:p>
        </w:tc>
      </w:tr>
      <w:tr>
        <w:trPr>
          <w:trHeight w:val="10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11065,0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1023997,0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65573,0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65573,0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65573,0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941016,0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941016,0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932328,0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17408,0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17408,0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8559,0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86594,0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71755,0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71755,0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15316,0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12111,0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30265,0</w:t>
            </w:r>
          </w:p>
        </w:tc>
      </w:tr>
      <w:tr>
        <w:trPr>
          <w:trHeight w:val="10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14839,0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14839,0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14449,0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43749,0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36399,0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36399,0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5246,0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17173,0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57464,0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21682,0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21682,0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 местном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21682,0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14663,0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12886,0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11497,0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5152,0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молодежной политики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4633,0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5993,0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5418,0</w:t>
            </w:r>
          </w:p>
        </w:tc>
      </w:tr>
      <w:tr>
        <w:trPr>
          <w:trHeight w:val="12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73368,0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73368,0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21087,0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21087,0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12091,0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12091,0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4710,0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17919,0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18810,0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18810,0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18810,0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653"/>
        <w:gridCol w:w="433"/>
        <w:gridCol w:w="673"/>
        <w:gridCol w:w="7393"/>
        <w:gridCol w:w="20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493"/>
        <w:gridCol w:w="853"/>
        <w:gridCol w:w="853"/>
        <w:gridCol w:w="6773"/>
        <w:gridCol w:w="20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33"/>
        <w:gridCol w:w="533"/>
        <w:gridCol w:w="413"/>
        <w:gridCol w:w="7753"/>
        <w:gridCol w:w="2053"/>
      </w:tblGrid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(-), профицит (+)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-17919,0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 № 325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районного бюджета на 2011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413"/>
        <w:gridCol w:w="893"/>
        <w:gridCol w:w="833"/>
        <w:gridCol w:w="88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образование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 № 325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июля 2011 года № 395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5 в редакции решения маслихата Узункольского района Костанайской области от 25.07.2011 </w:t>
      </w:r>
      <w:r>
        <w:rPr>
          <w:rFonts w:ascii="Times New Roman"/>
          <w:b w:val="false"/>
          <w:i w:val="false"/>
          <w:color w:val="ff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473"/>
        <w:gridCol w:w="2093"/>
        <w:gridCol w:w="5393"/>
      </w:tblGrid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</w:tr>
      <w:tr>
        <w:trPr>
          <w:trHeight w:val="82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Бауманского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</w:tr>
      <w:tr>
        <w:trPr>
          <w:trHeight w:val="82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Ершовского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</w:tr>
      <w:tr>
        <w:trPr>
          <w:trHeight w:val="85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Киевского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</w:tr>
      <w:tr>
        <w:trPr>
          <w:trHeight w:val="88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Карлмаркского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</w:tr>
      <w:tr>
        <w:trPr>
          <w:trHeight w:val="84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Кировского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</w:tr>
      <w:tr>
        <w:trPr>
          <w:trHeight w:val="85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Суворовского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</w:tr>
      <w:tr>
        <w:trPr>
          <w:trHeight w:val="85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Узункольского района"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</w:tr>
      <w:tr>
        <w:trPr>
          <w:trHeight w:val="84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</w:tr>
      <w:tr>
        <w:trPr>
          <w:trHeight w:val="88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Чапаевского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</w:tr>
      <w:tr>
        <w:trPr>
          <w:trHeight w:val="79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 Узунколь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08-1-123-006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на местном уровне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в 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</w:t>
            </w:r>
          </w:p>
        </w:tc>
      </w:tr>
      <w:tr>
        <w:trPr>
          <w:trHeight w:val="84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 Троебратское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</w:tr>
      <w:tr>
        <w:trPr>
          <w:trHeight w:val="87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Куйбышевского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</w:tr>
      <w:tr>
        <w:trPr>
          <w:trHeight w:val="84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Новопокровского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</w:tr>
      <w:tr>
        <w:trPr>
          <w:trHeight w:val="87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</w:tr>
      <w:tr>
        <w:trPr>
          <w:trHeight w:val="88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Пресногорьковского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</w:tr>
      <w:tr>
        <w:trPr>
          <w:trHeight w:val="78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Российского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</w:tr>
      <w:tr>
        <w:trPr>
          <w:trHeight w:val="85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 Ряжское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