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598" w14:textId="2cb9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230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21 октября 2010 года № 304. Зарегистрировано Управлением юстиции Узункольского района Костанайской области 27 октября 2010 года № 9-19-141.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9-19-118, опубликовано 15 января 2010 года в газете "Нұрлы жол")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1 336 838,3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287 041,0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2 311,2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1 046 499,1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1 353 075,9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13 343,0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-29 302,6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29 302,6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целевых текущих трансфертов и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1 165,0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876,0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 в районном бюджете на 2010 год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2 123,0 тысячи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11 830,0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5 990,0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16 957,0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9 189,0 тысяч тенге – на проведение противоэпизоотических мероприятий.";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Учесть в районном бюджете на 2010 год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3 368,1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13 343,0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"4-3. Учесть в районном бюджете на 2010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19 264,0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8 190,0 тысяч тенге – оснащение учебным оборудованием кабинетов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11 074,0 тысячи тенге – создание лингафонных и мультимедийных кабинетов в государственных учреждениях начального, основного среднего и общего среднего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"4-5. Учесть в районном бюджете на 2010 год поступления трансфертов из республиканского бюджета на развитие системы водоснабжения в сумме 102 845,0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13 413,0 тысяч тенге – на реконструкцию Ишимского группового водопровода в Узункольском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84 827,0 тысяч тенге – на реконструкцию водораспределительных сетей по селу Узунколь Узункольского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4605,0 тысяч тенге – на разработку проектно-сметной документации по объекту "Реконструкция водораспределительных сетей по селу Узунколь Узункольского района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А. Козов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 Н.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304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230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74"/>
        <w:gridCol w:w="241"/>
        <w:gridCol w:w="413"/>
        <w:gridCol w:w="801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1336838,3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10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12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4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4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1046499,1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1046499,1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1046499,1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713"/>
        <w:gridCol w:w="713"/>
        <w:gridCol w:w="741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1353075,9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771309,0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694026,0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7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43128,6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139489,1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11348,1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55823,8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-29302,6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