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2285" w14:textId="974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апреля 2010 года № 153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сентября 2010 года № 298. Зарегистрировано Управлением юстиции Узункольского района Костанайской области 18 октября 2010 года № 9-19-140.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апреле–июне, октябре–декабре 2010 года" от 26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9-19-132, опубликовано от 3 июня 2010 года в газете "Нұрлы жол")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"Акимам сельских округов, сел Узунколь, Троебратское, Ряжское Узункольского района обеспечить явку призывников на заседание призывной комиссии";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приложения к данному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Булатов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А. Елисеев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У.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главный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 2010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Умаргали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Абиджанов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Нагашибаевич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отдела,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Канат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Чиканаев Кудайберген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хирург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Каплун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подросткового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