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dcfc" w14:textId="443d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2009 года № 230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16 августа 2010 года № 283. Зарегистрировано Управлением юстиции Узункольского района Костанайской области 20 августа 2010 года № 9-19-136.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 2010-2012 годы"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9-19-118, опубликовано 15 января 2010 года в газете "Нұрлы жол")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IV созыва              Р. Есеналина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IV созыва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Н. Абдрахманова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августа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Сарсенова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августа 2010 года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753"/>
        <w:gridCol w:w="613"/>
        <w:gridCol w:w="6793"/>
        <w:gridCol w:w="22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1330629,2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1040290,0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1040290,0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13"/>
        <w:gridCol w:w="713"/>
        <w:gridCol w:w="793"/>
        <w:gridCol w:w="6773"/>
        <w:gridCol w:w="23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1346866,8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8782,0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775773,0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700653,0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700653,0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694038,0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85883,0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25962,0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15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питание, проживание,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в городах Москва,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26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36628,6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20333,2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16295,4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59823,8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59823,8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55823,8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55823,8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39486,4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39486,4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413"/>
        <w:gridCol w:w="553"/>
        <w:gridCol w:w="7033"/>
        <w:gridCol w:w="23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753"/>
        <w:gridCol w:w="613"/>
        <w:gridCol w:w="6633"/>
        <w:gridCol w:w="23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-29580,6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