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f7b" w14:textId="cb3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июня 2010 года № 266. Зарегистрировано Управлением юстиции Узункольского района Костанайской области 6 августа 2010 года № 9-19-135. Утратило силу решением маслихата Узункольского района Костанайской области от 11 июля 2014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11.07.2014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утвержденной Схемы зонирования земель Узункольского района Костанайской области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земельного налога,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Узункольскому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Нестеренко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2010 года № 266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населенных пунктов Узункольского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473"/>
        <w:gridCol w:w="7533"/>
      </w:tblGrid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 037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 011</w:t>
            </w:r>
          </w:p>
        </w:tc>
      </w:tr>
      <w:tr>
        <w:trPr>
          <w:trHeight w:val="17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025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2010 года № 266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населенных пунктов Узункольского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795"/>
        <w:gridCol w:w="7820"/>
      </w:tblGrid>
      <w:tr>
        <w:trPr>
          <w:trHeight w:val="12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сельским округам)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Комендантское 010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010, село Починовка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 008, село 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село Октябрьское 008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Камышловка 010, село Красный Борок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(село Лески) 008,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008, село Гренадерка 008,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Огузбалык 024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Уйкескен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 024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Королевка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Нововасильевка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(село Пресногорьковка)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Березово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028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Ксеньевка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Укаткан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024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Ершовский сельский округ село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(село Пресногорьковка)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 018, село Убаган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024</w:t>
            </w:r>
          </w:p>
        </w:tc>
      </w:tr>
      <w:tr>
        <w:trPr>
          <w:trHeight w:val="12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 участок 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участок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Федоровка) 022</w:t>
            </w:r>
          </w:p>
        </w:tc>
      </w:tr>
      <w:tr>
        <w:trPr>
          <w:trHeight w:val="12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020, село Иваноровное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Вершковое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участок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23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034, село Долинка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 участок 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