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a07a" w14:textId="b03a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апреле-июне, октябре-декабре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26 апреля 2010 года № 153. Зарегистрировано Управлением юстиции Узункольского района Костанайской области 21 мая 2010 года № 9-19-132.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службе", постановлением Правительства Республики Казахстан от 15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 от 29 марта 2010 года 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апреле–июне и октябре–декабре 2010 года" и в целях реализации постановления акимата Костанайской области от 15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апреле-июне, октябре–декабре 2010 года", зарегистрировано в Реестре государственной регистрации нормативных правовых актов № 3714,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в апреле–июне, октябре–декабре 2010 года мероприятия по очередному призыву на срочную воинскую службу в Вооруженные Силы, другие войска и воинские формирования Республики Казахстан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состав районной призывной комиссии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округов, сел Узунколь, Троебратское, Ряжское Узункольского района обеспечить явку призывников на заседание призывной комиссии.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акимата Узункольского района Костанайской области от 17.09.2010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"Отдел внутренних дел Узункольского района Департамента внутренних дел Костанайской области Министерства внутренних дел Республики Казахстан" (по согласованию):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1)организовать работу по обеспечению общественного порядка на призывном пункте в период проведения призыва и отправки призывников в ряды Вооруженных Сил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2)оказывать необходимую помощь государственному учреждению "Отдел по делам обороны Узункольского района" в проведении призыва граждан и выявлении лиц из числа призывников, нарушающих установленные правила воинского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3)производить розыск и задержание лиц, уклоняющихся от выполнения воинской обязанности;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Рекомендовать государственному учреждению "Отдел финансов Узункольского района" финансирование мероприятий по организации и проведению призыва и отправке в войска осуществлять за счет ассигнований, предусмотренных в плане финансирования государственного учреждения "Отдел по делам обороны Узункольского района" по программе 122-005–000 "Мероприятия в рамках исполнения всеобщей воинской обязанности".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постановления возложить на заместителя акима района Слесарь М.В.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действие возникшие с апреля 2010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Сейфуллин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внутренних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Узункольского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внутренних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 Казахстан"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 А. Елисеев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по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Узункольского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У. Уразалиев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врач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казенного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"Узункольская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 больница"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К. Ержанов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финансов Узункольского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района", начальник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А. Сарсенова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Узункольского района Костанайской области от 17.09.2010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Уразалиев Умаргали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Урумбаевич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по делам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 района",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начальник, председатель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комиссии;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Абиджанов Азамат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Нагашибаевич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Узункольского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района", начальник 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отдела, заместитель председателя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Нурмагамбетов Канат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Абраевич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Чиканаев Кудайберген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"Узункольская центральная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больница", хирург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Каплун Наталья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"Узункольская центральная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больница", медицинская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 подросткового кабинета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комиссии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