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162b9" w14:textId="eb162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от 19 февраля 2010 года № 13 "Об организации оплачиваемых общественных работ в Узункольском районе на 2010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Узункольского района Костанайской области от 14 апреля 2010 года № 142. Зарегистрировано Управлением юстиции Узункольского района Костанайской области 7 мая 2010 года № 9-19-129.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5)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занятости населения" от 23 января 2001 года, </w:t>
      </w:r>
      <w:r>
        <w:rPr>
          <w:rFonts w:ascii="Times New Roman"/>
          <w:b w:val="false"/>
          <w:i w:val="false"/>
          <w:color w:val="000000"/>
          <w:sz w:val="28"/>
        </w:rPr>
        <w:t>статьей 28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актах", постановлением Правительства Республики Казахстан от 19 июня 2001 года </w:t>
      </w:r>
      <w:r>
        <w:rPr>
          <w:rFonts w:ascii="Times New Roman"/>
          <w:b w:val="false"/>
          <w:i w:val="false"/>
          <w:color w:val="000000"/>
          <w:sz w:val="28"/>
        </w:rPr>
        <w:t>№ 836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мерах по реализации Закона Республики Казахстан от 23 января 2001 года "О занятости населения" акимат Узункольского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"Об организации оплачиваемых общественных работ в Узункольском районе на 2010 год" от 19 февраля 2010 года </w:t>
      </w:r>
      <w:r>
        <w:rPr>
          <w:rFonts w:ascii="Times New Roman"/>
          <w:b w:val="false"/>
          <w:i w:val="false"/>
          <w:color w:val="000000"/>
          <w:sz w:val="28"/>
        </w:rPr>
        <w:t>№ 103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№ 9-19-124, опубликовано в газете "Нұрлы жол" 1 апреля 2010 года) следующее изменение: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в столбце "Объем работ" цифры "19050" заменить на цифры "134112".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Узункольского района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Сейфуллин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 предприятие "Узункольская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районная больница",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врач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 К. Ержанов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апреля 2010 года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