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8e50" w14:textId="8d48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230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апреля 2010 года № 254. Зарегистрировано Управлением юстиции Узункольского района Костанайской области 23 апреля 2010 года № 9-19-126.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9-19-118, опубликовано 15 января 2010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"1 328 554,02 заменить цифрами "1 330 629,2";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"357,0" заменить цифрами "629,2";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"1 038 487,0" заменить цифрами "1 040 290,0";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"1 328 555,2" заменить цифрами "1 346 866,8";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"-13 344,2" заменить цифрами "-29 580,6";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"13 344,2" заменить цифрами "29 580,6";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"78 426,0" заменить цифрами "39 213,0";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"1,2" заменить цифрами "273,4";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целевых текущих трансфертов и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2 150,0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– 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900,0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 в районном бюджете на 2010 год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2 123,0 тысячи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11 830,0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5 993,0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87,0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16 957,0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9 189,0 тысяч тенге – на проведение противоэпизоотических мероприятий.";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XIII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 А. Ефремов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_________ Н.Абдрахманова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______________ А.Сарсенова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254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93"/>
        <w:gridCol w:w="241"/>
        <w:gridCol w:w="293"/>
        <w:gridCol w:w="777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1330629,2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288860,0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629,2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1040290,0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1040290,0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51"/>
        <w:gridCol w:w="822"/>
        <w:gridCol w:w="844"/>
        <w:gridCol w:w="7743"/>
        <w:gridCol w:w="26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1346866,8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150539,0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134649,0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42701,0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41859,0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82807,0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80351,0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10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774873,0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699639,0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699639,0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693024,0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98092,0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85883,0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10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15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25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37106,4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14797,4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14797,4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133542,0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2521,0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12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59827,0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-29580,6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29580,6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254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53"/>
        <w:gridCol w:w="1773"/>
        <w:gridCol w:w="5833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Узунколь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Троебратское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Ряжское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