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af5" w14:textId="2820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230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февраля 2010 года № 250. Зарегистрировано Управлением юстиции Узункольского района Костанайской области 9 марта 2010 года № 9-19-123.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Узункольского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9-19-118, опубликовано 15 января 2010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 О. Вражевская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 Н.Абдрахманова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______________ А.Сарсенова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2010 года № 250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353"/>
        <w:gridCol w:w="819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1038487,0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4"/>
        <w:gridCol w:w="773"/>
        <w:gridCol w:w="653"/>
        <w:gridCol w:w="71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1328555,2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139001,0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742061,0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662631,0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96084,0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132469,0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78427,2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-13344,2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