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40be" w14:textId="e504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Павловского сельского округа от 19 октября 2009 года № 1 "О присвоении наименования улицам сел Павловского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Павловского сельского округа Тарановского района Костанайской области от 20 апреля 2010 года № 3. Зарегистрировано Управлением юстиции Тарановского района Костанайской области 20 мая 2010 года № 9-18-117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протеста прокурора Тарановского района от 26 января 2010 года № 7-2-127-10,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Павловского сельского округа "О присвоении наименования улицам сел Павловского сельского округа" от 19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(зарегистрировано в Реестре государственной регистрации нормативных правовых актов за номером 9-18-100, опубликовано 26 ноября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№ 9 атаусыз тұйық көшесіне – Специалисттер тұйық көшесі;";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№ 11 атаусыз тұйық көшесіне – Специалисттер тұйық көшесі.".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Жортынбаев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