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b626" w14:textId="525b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декабря 2010 года № 335. Зарегистрировано Управлением юстиции Тарановского района Костанайской области 28 декабря 2010 года № 9-18-127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2129139,6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1062036,0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1059600,8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2138272,6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21305,4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-45685,4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45685,4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Тарановского района Костанайской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2011 год объем субвенции, передаваемой из областного бюджета в сумме 597 313,0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2-1. Учесть, что в районном бюджете на 2011 год предусмотрен возврат целевых трансфертов в сумме 4335,1 тысяч тенге, в том числе трансфертов, выделенных из республиканского бюджета в сумме 4288,2 тысяч тенге, трансфертов, выделенных из областного бюджета в сумме 46,9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2011 год предусмотрен возврат неиспользованных бюджетных кредитов, выданных из местного бюджета в сумме 263,2 тысячи тенге и обслуживание долга местных исполнительных органов по выплате вознаграждений и иных платежей по займам из областного бюджета в сумме 0,8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Тарановского района Костанайской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Тарановского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Тарановского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на 2011 год предусмотрены целевые трансферты на развитие из областного бюджета на строительство и реконструкцию объектов образования в сумме 31673,0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Тарановского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10456,6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10282,0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5-2. Учесть, что в районном бюджете на 2011 год предусмотрено поступление сумм целевых текущих трансфертов из республиканского бюджета на поддержку частного предпринимательства в рамках программы "Дорожная карта бизнеса – 2020" в сумме 1326,0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22 255,0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районном бюджете на 2011 год предусмотрено поступление сумм целевых трансфертов на развитие из республиканского бюджета на строительство и реконструкцию объектов образования в сумме 300 000,0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5-4 в соответствии с решением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районном бюджете на 2011 год предусмотрено поступление сумм целевых трансфертов на развитие из областного бюджета на развитие объектов водного хозяйства в сумме 20 300,0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5-5 в соответствии с решением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5-6. Учесть, что в районном бюджете на 2011 год предусмотрено поступление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9020,0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5-6 в соответствии с решением маслихата Тарановского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5-7.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4095,0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5967,0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5-7 в соответствии с решением маслихата Тарановского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5-8. Учесть, что в районном бюджете на 2011 год предусмотрено поступление сумм целевых текущих трансфертов из областного бюджета на приобретение компьютерной и организационной техники для внедрения системы "Казначейство-Клиент" в сумме 1 735,0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5-8 в соответствии с решением маслихата Тарановского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28.10.2011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5-9. Учесть, что в районном бюджете на 2011 год предусмотрено поступление сумм целевых текущих трансфертов из областного бюджета на подготовку к отопительному сезону 2011-2012 годов в сумме 20 000,0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5-9 в соответствии с решением маслихата Тарановского района Костанайской области от 25.07.2011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5-10. Учесть, что в районном бюджете на 2011 год предусмотрены целевые текущие трансферты в областной бюджет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925,0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5-10 в соответствии с решением маслихата Тарановского района Костанайской области от 25.07.2011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2011 год в сумме 0,0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Тарановского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2011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 аппаратам акимов района в городе, города районного значения,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тридцать шестой,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№ 413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Тарановского района Костанайской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53"/>
        <w:gridCol w:w="453"/>
        <w:gridCol w:w="513"/>
        <w:gridCol w:w="781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2129139,6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1062036,0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260597,0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260597,0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6512,8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2120,8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0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2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1059600,8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1059600,8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653"/>
        <w:gridCol w:w="673"/>
        <w:gridCol w:w="713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2138272,6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219126,8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190794,6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127613,4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125044,9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26498,9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1450642,4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993089,5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992852,5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977545,5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363442,9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9553,9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98972,1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77978,1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14755,3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72448,5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41037,5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-45685,4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45685,4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343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1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2260903,0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3"/>
        <w:gridCol w:w="713"/>
        <w:gridCol w:w="673"/>
        <w:gridCol w:w="705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233423,0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1574452,0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1127524,0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1127270,0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40069,0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-26166,4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343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Тарановского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374"/>
        <w:gridCol w:w="241"/>
        <w:gridCol w:w="374"/>
        <w:gridCol w:w="783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3309914,0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1508647,0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478737,0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7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4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46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1797429,0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1797429,0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"/>
        <w:gridCol w:w="713"/>
        <w:gridCol w:w="673"/>
        <w:gridCol w:w="709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3292414,0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1078615,0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-29146,4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29146,4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Тарановского района Костанайской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73"/>
        <w:gridCol w:w="733"/>
        <w:gridCol w:w="9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713"/>
        <w:gridCol w:w="773"/>
        <w:gridCol w:w="9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по аппаратам акимов района в городе, города районного значения, поселка, аула (села),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Тарановского района Костанайской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1513"/>
        <w:gridCol w:w="1653"/>
        <w:gridCol w:w="1533"/>
        <w:gridCol w:w="1773"/>
      </w:tblGrid>
      <w:tr>
        <w:trPr>
          <w:trHeight w:val="24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54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125044,9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18914,1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6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896,8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24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28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1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704"/>
        <w:gridCol w:w="1683"/>
        <w:gridCol w:w="1683"/>
        <w:gridCol w:w="1661"/>
        <w:gridCol w:w="1618"/>
        <w:gridCol w:w="1663"/>
      </w:tblGrid>
      <w:tr>
        <w:trPr>
          <w:trHeight w:val="25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</w:tr>
      <w:tr>
        <w:trPr>
          <w:trHeight w:val="57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300768,9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15786,4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6746,0</w:t>
            </w:r>
          </w:p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31141,0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25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8544,0</w:t>
            </w:r>
          </w:p>
        </w:tc>
      </w:tr>
      <w:tr>
        <w:trPr>
          <w:trHeight w:val="30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104013,5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